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A7806" w14:textId="77777777" w:rsidR="00635102" w:rsidRDefault="00B20111" w:rsidP="00635102">
      <w:pPr>
        <w:pStyle w:val="Heading1"/>
        <w:spacing w:before="0" w:line="240" w:lineRule="auto"/>
        <w:rPr>
          <w:color w:val="4F81BD" w:themeColor="accent1"/>
          <w:sz w:val="32"/>
          <w:szCs w:val="32"/>
        </w:rPr>
      </w:pPr>
      <w:r w:rsidRPr="008036D7">
        <w:rPr>
          <w:color w:val="4F81BD" w:themeColor="accent1"/>
          <w:sz w:val="32"/>
          <w:szCs w:val="32"/>
        </w:rPr>
        <w:t xml:space="preserve">H. Michael Shneider </w:t>
      </w:r>
    </w:p>
    <w:p w14:paraId="49E03DFC" w14:textId="77777777" w:rsidR="00757680" w:rsidRDefault="00B20111" w:rsidP="00B20111">
      <w:pPr>
        <w:spacing w:after="0" w:line="240" w:lineRule="auto"/>
      </w:pPr>
      <w:r w:rsidRPr="00B20111">
        <w:rPr>
          <w:rFonts w:asciiTheme="majorHAnsi" w:hAnsiTheme="majorHAnsi" w:cstheme="majorHAnsi"/>
        </w:rPr>
        <w:t xml:space="preserve">Orange, CA. | (949) 254-3504 | </w:t>
      </w:r>
      <w:hyperlink r:id="rId6" w:history="1">
        <w:r w:rsidRPr="00B20111">
          <w:rPr>
            <w:rStyle w:val="Hyperlink"/>
            <w:rFonts w:asciiTheme="majorHAnsi" w:hAnsiTheme="majorHAnsi" w:cstheme="majorHAnsi"/>
          </w:rPr>
          <w:t>h.michael.shneider@gmail.com</w:t>
        </w:r>
      </w:hyperlink>
      <w:r w:rsidR="009468AB">
        <w:t xml:space="preserve"> </w:t>
      </w:r>
    </w:p>
    <w:p w14:paraId="7FA17AC7" w14:textId="77777777" w:rsidR="00EF4BFA" w:rsidRPr="00B20111" w:rsidRDefault="00EF4BFA" w:rsidP="00EF4BFA">
      <w:pPr>
        <w:spacing w:after="0" w:line="240" w:lineRule="auto"/>
        <w:rPr>
          <w:rFonts w:asciiTheme="majorHAnsi" w:hAnsiTheme="majorHAnsi" w:cstheme="majorHAnsi"/>
        </w:rPr>
      </w:pPr>
      <w:r w:rsidRPr="00757680">
        <w:rPr>
          <w:rFonts w:asciiTheme="majorHAnsi" w:hAnsiTheme="majorHAnsi" w:cstheme="majorHAnsi"/>
        </w:rPr>
        <w:t>linkedin.com/in/h-michael-shneider-138165235</w:t>
      </w:r>
    </w:p>
    <w:p w14:paraId="23AB91C4" w14:textId="77777777" w:rsidR="00841FAE" w:rsidRDefault="00841FAE">
      <w:pPr>
        <w:pStyle w:val="Heading2"/>
      </w:pPr>
    </w:p>
    <w:p w14:paraId="1906970B" w14:textId="1BA85402" w:rsidR="001D6E44" w:rsidRPr="0020030B" w:rsidRDefault="00622D5C">
      <w:pPr>
        <w:pStyle w:val="Heading2"/>
        <w:rPr>
          <w:sz w:val="24"/>
          <w:szCs w:val="24"/>
        </w:rPr>
      </w:pPr>
      <w:r w:rsidRPr="0020030B">
        <w:rPr>
          <w:sz w:val="24"/>
          <w:szCs w:val="24"/>
        </w:rPr>
        <w:t>Professional Summary</w:t>
      </w:r>
    </w:p>
    <w:p w14:paraId="546EB8FF" w14:textId="3FECD64E" w:rsidR="00A5642F" w:rsidRPr="00A5642F" w:rsidRDefault="00A5642F" w:rsidP="00A5642F">
      <w:pPr>
        <w:rPr>
          <w:rFonts w:asciiTheme="majorHAnsi" w:hAnsiTheme="majorHAnsi" w:cstheme="majorHAnsi"/>
        </w:rPr>
      </w:pPr>
      <w:r w:rsidRPr="00A5642F">
        <w:rPr>
          <w:rFonts w:asciiTheme="majorHAnsi" w:hAnsiTheme="majorHAnsi" w:cstheme="majorHAnsi"/>
        </w:rPr>
        <w:t xml:space="preserve">Strategic </w:t>
      </w:r>
      <w:r w:rsidR="00E30342">
        <w:rPr>
          <w:rFonts w:asciiTheme="majorHAnsi" w:hAnsiTheme="majorHAnsi" w:cstheme="majorHAnsi"/>
        </w:rPr>
        <w:t xml:space="preserve">operations </w:t>
      </w:r>
      <w:r w:rsidR="0022400E">
        <w:rPr>
          <w:rFonts w:asciiTheme="majorHAnsi" w:hAnsiTheme="majorHAnsi" w:cstheme="majorHAnsi"/>
        </w:rPr>
        <w:t xml:space="preserve">and </w:t>
      </w:r>
      <w:r w:rsidR="008C4B09">
        <w:rPr>
          <w:rFonts w:asciiTheme="majorHAnsi" w:hAnsiTheme="majorHAnsi" w:cstheme="majorHAnsi"/>
        </w:rPr>
        <w:t xml:space="preserve">client </w:t>
      </w:r>
      <w:r w:rsidR="00DE6372">
        <w:rPr>
          <w:rFonts w:asciiTheme="majorHAnsi" w:hAnsiTheme="majorHAnsi" w:cstheme="majorHAnsi"/>
        </w:rPr>
        <w:t>service</w:t>
      </w:r>
      <w:r w:rsidR="003F1C22">
        <w:rPr>
          <w:rFonts w:asciiTheme="majorHAnsi" w:hAnsiTheme="majorHAnsi" w:cstheme="majorHAnsi"/>
        </w:rPr>
        <w:t>s</w:t>
      </w:r>
      <w:r w:rsidRPr="00A5642F">
        <w:rPr>
          <w:rFonts w:asciiTheme="majorHAnsi" w:hAnsiTheme="majorHAnsi" w:cstheme="majorHAnsi"/>
        </w:rPr>
        <w:t xml:space="preserve"> </w:t>
      </w:r>
      <w:r w:rsidR="0022400E">
        <w:rPr>
          <w:rFonts w:asciiTheme="majorHAnsi" w:hAnsiTheme="majorHAnsi" w:cstheme="majorHAnsi"/>
        </w:rPr>
        <w:t>m</w:t>
      </w:r>
      <w:r w:rsidRPr="00A5642F">
        <w:rPr>
          <w:rFonts w:asciiTheme="majorHAnsi" w:hAnsiTheme="majorHAnsi" w:cstheme="majorHAnsi"/>
        </w:rPr>
        <w:t xml:space="preserve">anager with a strong background in blending exceptional customer relations, </w:t>
      </w:r>
      <w:r w:rsidR="00100869">
        <w:rPr>
          <w:rFonts w:asciiTheme="majorHAnsi" w:hAnsiTheme="majorHAnsi" w:cstheme="majorHAnsi"/>
        </w:rPr>
        <w:t xml:space="preserve">operational </w:t>
      </w:r>
      <w:r w:rsidRPr="00A5642F">
        <w:rPr>
          <w:rFonts w:asciiTheme="majorHAnsi" w:hAnsiTheme="majorHAnsi" w:cstheme="majorHAnsi"/>
        </w:rPr>
        <w:t>leadership, and effective communication skills while building long-term partnerships across multiple industries. Brings hands-on expertise in operations and team management, with a proven ability to enhance client satisfaction, improve service performance, and drive growth through effective problem-solving and relationship development.</w:t>
      </w:r>
    </w:p>
    <w:p w14:paraId="3F0482AE" w14:textId="23FBEA2B" w:rsidR="001D6E44" w:rsidRPr="0020030B" w:rsidRDefault="00622D5C">
      <w:pPr>
        <w:pStyle w:val="Heading2"/>
        <w:rPr>
          <w:sz w:val="24"/>
          <w:szCs w:val="24"/>
        </w:rPr>
      </w:pPr>
      <w:r w:rsidRPr="0020030B">
        <w:rPr>
          <w:sz w:val="24"/>
          <w:szCs w:val="24"/>
        </w:rPr>
        <w:t>Skills</w:t>
      </w:r>
    </w:p>
    <w:p w14:paraId="46EF35FB" w14:textId="43744ADF" w:rsidR="00A40A79" w:rsidRDefault="008D5797" w:rsidP="00A40A79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Strategic </w:t>
      </w:r>
      <w:r w:rsidR="006B0114">
        <w:rPr>
          <w:rFonts w:asciiTheme="majorHAnsi" w:hAnsiTheme="majorHAnsi" w:cstheme="majorHAnsi"/>
        </w:rPr>
        <w:t>C</w:t>
      </w:r>
      <w:r w:rsidR="009205CD">
        <w:rPr>
          <w:rFonts w:asciiTheme="majorHAnsi" w:hAnsiTheme="majorHAnsi" w:cstheme="majorHAnsi"/>
        </w:rPr>
        <w:t>lient Relations</w:t>
      </w:r>
      <w:r w:rsidR="006B0114">
        <w:rPr>
          <w:rFonts w:asciiTheme="majorHAnsi" w:hAnsiTheme="majorHAnsi" w:cstheme="majorHAnsi"/>
        </w:rPr>
        <w:t xml:space="preserve"> </w:t>
      </w:r>
      <w:r w:rsidR="002955D4">
        <w:rPr>
          <w:rFonts w:asciiTheme="majorHAnsi" w:hAnsiTheme="majorHAnsi" w:cstheme="majorHAnsi"/>
        </w:rPr>
        <w:t xml:space="preserve">&amp; </w:t>
      </w:r>
      <w:r w:rsidR="00684A08">
        <w:rPr>
          <w:rFonts w:asciiTheme="majorHAnsi" w:hAnsiTheme="majorHAnsi" w:cstheme="majorHAnsi"/>
        </w:rPr>
        <w:t xml:space="preserve">Program </w:t>
      </w:r>
      <w:r w:rsidR="00A40A79" w:rsidRPr="00873207">
        <w:rPr>
          <w:rFonts w:asciiTheme="majorHAnsi" w:hAnsiTheme="majorHAnsi" w:cstheme="majorHAnsi"/>
        </w:rPr>
        <w:t>Management</w:t>
      </w:r>
    </w:p>
    <w:p w14:paraId="384260F0" w14:textId="091D9145" w:rsidR="00873207" w:rsidRPr="00873207" w:rsidRDefault="00873207" w:rsidP="00873207">
      <w:pPr>
        <w:pStyle w:val="ListBullet"/>
        <w:rPr>
          <w:rFonts w:asciiTheme="majorHAnsi" w:hAnsiTheme="majorHAnsi" w:cstheme="majorHAnsi"/>
        </w:rPr>
      </w:pPr>
      <w:r w:rsidRPr="00873207">
        <w:rPr>
          <w:rFonts w:asciiTheme="majorHAnsi" w:hAnsiTheme="majorHAnsi" w:cstheme="majorHAnsi"/>
        </w:rPr>
        <w:t>Solution-Based Client Services</w:t>
      </w:r>
      <w:r w:rsidR="00E92F40">
        <w:rPr>
          <w:rFonts w:asciiTheme="majorHAnsi" w:hAnsiTheme="majorHAnsi" w:cstheme="majorHAnsi"/>
        </w:rPr>
        <w:t xml:space="preserve"> </w:t>
      </w:r>
      <w:r w:rsidR="00AE6627">
        <w:rPr>
          <w:rFonts w:asciiTheme="majorHAnsi" w:hAnsiTheme="majorHAnsi" w:cstheme="majorHAnsi"/>
        </w:rPr>
        <w:t>&amp; Customer Engagement</w:t>
      </w:r>
    </w:p>
    <w:p w14:paraId="04A56F8F" w14:textId="77777777" w:rsidR="00873207" w:rsidRPr="00873207" w:rsidRDefault="00873207" w:rsidP="00873207">
      <w:pPr>
        <w:pStyle w:val="ListBullet"/>
        <w:rPr>
          <w:rFonts w:asciiTheme="majorHAnsi" w:hAnsiTheme="majorHAnsi" w:cstheme="majorHAnsi"/>
        </w:rPr>
      </w:pPr>
      <w:r w:rsidRPr="00873207">
        <w:rPr>
          <w:rFonts w:asciiTheme="majorHAnsi" w:hAnsiTheme="majorHAnsi" w:cstheme="majorHAnsi"/>
        </w:rPr>
        <w:t>Financial Oversight &amp; Contract Negotiation</w:t>
      </w:r>
    </w:p>
    <w:p w14:paraId="59B57B18" w14:textId="54BDD545" w:rsidR="00873207" w:rsidRPr="00873207" w:rsidRDefault="00873207" w:rsidP="00873207">
      <w:pPr>
        <w:pStyle w:val="ListBullet"/>
        <w:rPr>
          <w:rFonts w:asciiTheme="majorHAnsi" w:hAnsiTheme="majorHAnsi" w:cstheme="majorHAnsi"/>
        </w:rPr>
      </w:pPr>
      <w:r w:rsidRPr="00873207">
        <w:rPr>
          <w:rFonts w:asciiTheme="majorHAnsi" w:hAnsiTheme="majorHAnsi" w:cstheme="majorHAnsi"/>
        </w:rPr>
        <w:t xml:space="preserve">Team </w:t>
      </w:r>
      <w:r w:rsidR="00611A0C">
        <w:rPr>
          <w:rFonts w:asciiTheme="majorHAnsi" w:hAnsiTheme="majorHAnsi" w:cstheme="majorHAnsi"/>
        </w:rPr>
        <w:t>Motivat</w:t>
      </w:r>
      <w:r w:rsidR="007855F4">
        <w:rPr>
          <w:rFonts w:asciiTheme="majorHAnsi" w:hAnsiTheme="majorHAnsi" w:cstheme="majorHAnsi"/>
        </w:rPr>
        <w:t>ion</w:t>
      </w:r>
      <w:r w:rsidRPr="00873207">
        <w:rPr>
          <w:rFonts w:asciiTheme="majorHAnsi" w:hAnsiTheme="majorHAnsi" w:cstheme="majorHAnsi"/>
        </w:rPr>
        <w:t xml:space="preserve"> &amp; Performance Optimization</w:t>
      </w:r>
    </w:p>
    <w:p w14:paraId="04339D6A" w14:textId="4D5BB01C" w:rsidR="001C5768" w:rsidRDefault="00A40A79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Sound Judgment &amp; Situational Awareness</w:t>
      </w:r>
    </w:p>
    <w:p w14:paraId="343364F0" w14:textId="646D41E1" w:rsidR="00A40A79" w:rsidRPr="004A5A7A" w:rsidRDefault="00A40A79">
      <w:pPr>
        <w:pStyle w:val="ListBullet"/>
        <w:rPr>
          <w:rFonts w:asciiTheme="majorHAnsi" w:hAnsiTheme="majorHAnsi" w:cstheme="majorHAnsi"/>
        </w:rPr>
      </w:pPr>
      <w:r w:rsidRPr="00A40A79">
        <w:rPr>
          <w:rFonts w:asciiTheme="majorHAnsi" w:hAnsiTheme="majorHAnsi" w:cstheme="majorHAnsi"/>
        </w:rPr>
        <w:t xml:space="preserve">Operational </w:t>
      </w:r>
      <w:r w:rsidR="006F3064">
        <w:rPr>
          <w:rFonts w:asciiTheme="majorHAnsi" w:hAnsiTheme="majorHAnsi" w:cstheme="majorHAnsi"/>
        </w:rPr>
        <w:t>F</w:t>
      </w:r>
      <w:r w:rsidRPr="00A40A79">
        <w:rPr>
          <w:rFonts w:asciiTheme="majorHAnsi" w:hAnsiTheme="majorHAnsi" w:cstheme="majorHAnsi"/>
        </w:rPr>
        <w:t xml:space="preserve">oresight </w:t>
      </w:r>
      <w:r w:rsidR="00B53283">
        <w:rPr>
          <w:rFonts w:asciiTheme="majorHAnsi" w:hAnsiTheme="majorHAnsi" w:cstheme="majorHAnsi"/>
        </w:rPr>
        <w:t>&amp; Creative R</w:t>
      </w:r>
      <w:r w:rsidRPr="00A40A79">
        <w:rPr>
          <w:rFonts w:asciiTheme="majorHAnsi" w:hAnsiTheme="majorHAnsi" w:cstheme="majorHAnsi"/>
        </w:rPr>
        <w:t>esourc</w:t>
      </w:r>
      <w:r w:rsidR="00B53283">
        <w:rPr>
          <w:rFonts w:asciiTheme="majorHAnsi" w:hAnsiTheme="majorHAnsi" w:cstheme="majorHAnsi"/>
        </w:rPr>
        <w:t>ing</w:t>
      </w:r>
    </w:p>
    <w:p w14:paraId="68B23FDF" w14:textId="54A8B5BB" w:rsidR="001D6E44" w:rsidRPr="0020030B" w:rsidRDefault="00622D5C">
      <w:pPr>
        <w:pStyle w:val="Heading2"/>
        <w:rPr>
          <w:sz w:val="24"/>
          <w:szCs w:val="24"/>
        </w:rPr>
      </w:pPr>
      <w:r w:rsidRPr="0020030B">
        <w:rPr>
          <w:sz w:val="24"/>
          <w:szCs w:val="24"/>
        </w:rPr>
        <w:t>Experience</w:t>
      </w:r>
    </w:p>
    <w:p w14:paraId="69ECE2B0" w14:textId="29E6DCD7" w:rsidR="007E7027" w:rsidRPr="007E7027" w:rsidRDefault="007E7027" w:rsidP="007E7027">
      <w:pPr>
        <w:rPr>
          <w:rFonts w:ascii="Calibri" w:hAnsi="Calibri"/>
          <w:bCs/>
        </w:rPr>
      </w:pPr>
      <w:r w:rsidRPr="007E7027">
        <w:rPr>
          <w:rFonts w:ascii="Calibri" w:hAnsi="Calibri"/>
          <w:bCs/>
        </w:rPr>
        <w:t>Wesport Lighting | Costa Mesa, CA.</w:t>
      </w:r>
    </w:p>
    <w:p w14:paraId="2B5330C7" w14:textId="2CA29639" w:rsidR="001D6E44" w:rsidRPr="00C351F9" w:rsidRDefault="004F3E41">
      <w:pPr>
        <w:pStyle w:val="IntenseQuote"/>
        <w:rPr>
          <w:rFonts w:asciiTheme="majorHAnsi" w:hAnsiTheme="majorHAnsi" w:cstheme="majorHAnsi"/>
          <w:sz w:val="26"/>
          <w:szCs w:val="26"/>
        </w:rPr>
      </w:pPr>
      <w:r w:rsidRPr="00C351F9">
        <w:rPr>
          <w:rFonts w:asciiTheme="majorHAnsi" w:hAnsiTheme="majorHAnsi" w:cstheme="majorHAnsi"/>
          <w:sz w:val="26"/>
          <w:szCs w:val="26"/>
        </w:rPr>
        <w:t xml:space="preserve">Apr </w:t>
      </w:r>
      <w:r w:rsidR="007E7027" w:rsidRPr="00C351F9">
        <w:rPr>
          <w:rFonts w:asciiTheme="majorHAnsi" w:hAnsiTheme="majorHAnsi" w:cstheme="majorHAnsi"/>
          <w:sz w:val="26"/>
          <w:szCs w:val="26"/>
        </w:rPr>
        <w:t xml:space="preserve">2019 – </w:t>
      </w:r>
      <w:r w:rsidRPr="00C351F9">
        <w:rPr>
          <w:rFonts w:asciiTheme="majorHAnsi" w:hAnsiTheme="majorHAnsi" w:cstheme="majorHAnsi"/>
          <w:sz w:val="26"/>
          <w:szCs w:val="26"/>
        </w:rPr>
        <w:t xml:space="preserve">Aug </w:t>
      </w:r>
      <w:r w:rsidR="007E7027" w:rsidRPr="00C351F9">
        <w:rPr>
          <w:rFonts w:asciiTheme="majorHAnsi" w:hAnsiTheme="majorHAnsi" w:cstheme="majorHAnsi"/>
          <w:sz w:val="26"/>
          <w:szCs w:val="26"/>
        </w:rPr>
        <w:t>2025</w:t>
      </w:r>
    </w:p>
    <w:p w14:paraId="6BD8DCFD" w14:textId="14524EBE" w:rsidR="000C2EF4" w:rsidRPr="008B07C6" w:rsidRDefault="00A5642F" w:rsidP="000C2EF4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</w:t>
      </w:r>
      <w:r w:rsidR="00E079A8" w:rsidRPr="008B07C6">
        <w:rPr>
          <w:rFonts w:asciiTheme="majorHAnsi" w:hAnsiTheme="majorHAnsi" w:cstheme="majorHAnsi"/>
        </w:rPr>
        <w:t xml:space="preserve">caled </w:t>
      </w:r>
      <w:r w:rsidR="007E7027" w:rsidRPr="008B07C6">
        <w:rPr>
          <w:rFonts w:asciiTheme="majorHAnsi" w:hAnsiTheme="majorHAnsi" w:cstheme="majorHAnsi"/>
        </w:rPr>
        <w:t xml:space="preserve">a </w:t>
      </w:r>
      <w:r w:rsidR="00832080" w:rsidRPr="008B07C6">
        <w:rPr>
          <w:rFonts w:asciiTheme="majorHAnsi" w:hAnsiTheme="majorHAnsi" w:cstheme="majorHAnsi"/>
        </w:rPr>
        <w:t xml:space="preserve">lighting design and </w:t>
      </w:r>
      <w:r w:rsidR="00053A14" w:rsidRPr="008B07C6">
        <w:rPr>
          <w:rFonts w:asciiTheme="majorHAnsi" w:hAnsiTheme="majorHAnsi" w:cstheme="majorHAnsi"/>
        </w:rPr>
        <w:t>manufacturing business</w:t>
      </w:r>
      <w:r w:rsidR="007E7027" w:rsidRPr="008B07C6">
        <w:rPr>
          <w:rFonts w:asciiTheme="majorHAnsi" w:hAnsiTheme="majorHAnsi" w:cstheme="majorHAnsi"/>
        </w:rPr>
        <w:t xml:space="preserve"> specializing </w:t>
      </w:r>
      <w:r w:rsidR="00053A14" w:rsidRPr="008B07C6">
        <w:rPr>
          <w:rFonts w:asciiTheme="majorHAnsi" w:hAnsiTheme="majorHAnsi" w:cstheme="majorHAnsi"/>
        </w:rPr>
        <w:t>in high</w:t>
      </w:r>
      <w:r w:rsidR="007E7027" w:rsidRPr="008B07C6">
        <w:rPr>
          <w:rFonts w:asciiTheme="majorHAnsi" w:hAnsiTheme="majorHAnsi" w:cstheme="majorHAnsi"/>
        </w:rPr>
        <w:t xml:space="preserve">-end LED lighting fixtures for </w:t>
      </w:r>
      <w:r w:rsidR="006A546D">
        <w:rPr>
          <w:rFonts w:asciiTheme="majorHAnsi" w:hAnsiTheme="majorHAnsi" w:cstheme="majorHAnsi"/>
        </w:rPr>
        <w:t xml:space="preserve">B2B </w:t>
      </w:r>
      <w:r w:rsidR="007E7027" w:rsidRPr="008B07C6">
        <w:rPr>
          <w:rFonts w:asciiTheme="majorHAnsi" w:hAnsiTheme="majorHAnsi" w:cstheme="majorHAnsi"/>
        </w:rPr>
        <w:t>commercia</w:t>
      </w:r>
      <w:r w:rsidR="000A6022" w:rsidRPr="008B07C6">
        <w:rPr>
          <w:rFonts w:asciiTheme="majorHAnsi" w:hAnsiTheme="majorHAnsi" w:cstheme="majorHAnsi"/>
        </w:rPr>
        <w:t>l</w:t>
      </w:r>
      <w:r w:rsidR="00D756E7" w:rsidRPr="008B07C6">
        <w:rPr>
          <w:rFonts w:asciiTheme="majorHAnsi" w:hAnsiTheme="majorHAnsi" w:cstheme="majorHAnsi"/>
        </w:rPr>
        <w:t xml:space="preserve"> </w:t>
      </w:r>
      <w:r w:rsidR="007E7027" w:rsidRPr="008B07C6">
        <w:rPr>
          <w:rFonts w:asciiTheme="majorHAnsi" w:hAnsiTheme="majorHAnsi" w:cstheme="majorHAnsi"/>
        </w:rPr>
        <w:t>lighting projects</w:t>
      </w:r>
      <w:r w:rsidR="008218F0" w:rsidRPr="008B07C6">
        <w:rPr>
          <w:rFonts w:asciiTheme="majorHAnsi" w:hAnsiTheme="majorHAnsi" w:cstheme="majorHAnsi"/>
        </w:rPr>
        <w:t>,</w:t>
      </w:r>
      <w:r w:rsidR="000C2EF4" w:rsidRPr="008B07C6">
        <w:rPr>
          <w:rFonts w:asciiTheme="majorHAnsi" w:hAnsiTheme="majorHAnsi" w:cstheme="majorHAnsi"/>
        </w:rPr>
        <w:t xml:space="preserve"> </w:t>
      </w:r>
      <w:r w:rsidR="008218F0" w:rsidRPr="008B07C6">
        <w:rPr>
          <w:rFonts w:asciiTheme="majorHAnsi" w:hAnsiTheme="majorHAnsi" w:cstheme="majorHAnsi"/>
        </w:rPr>
        <w:t>i</w:t>
      </w:r>
      <w:r w:rsidR="000C2EF4" w:rsidRPr="008B07C6">
        <w:rPr>
          <w:rFonts w:asciiTheme="majorHAnsi" w:hAnsiTheme="majorHAnsi" w:cstheme="majorHAnsi"/>
        </w:rPr>
        <w:t>ncreas</w:t>
      </w:r>
      <w:r w:rsidR="00BF02D4" w:rsidRPr="008B07C6">
        <w:rPr>
          <w:rFonts w:asciiTheme="majorHAnsi" w:hAnsiTheme="majorHAnsi" w:cstheme="majorHAnsi"/>
        </w:rPr>
        <w:t>ing</w:t>
      </w:r>
      <w:r w:rsidR="000C2EF4" w:rsidRPr="008B07C6">
        <w:rPr>
          <w:rFonts w:asciiTheme="majorHAnsi" w:hAnsiTheme="majorHAnsi" w:cstheme="majorHAnsi"/>
        </w:rPr>
        <w:t xml:space="preserve"> annual revenue by 42% within three years through consultative B2B sales and repeat client relationships.</w:t>
      </w:r>
    </w:p>
    <w:p w14:paraId="3FA2025B" w14:textId="77777777" w:rsidR="00BA6D18" w:rsidRPr="008B07C6" w:rsidRDefault="00BA6D18" w:rsidP="00BA6D18">
      <w:pPr>
        <w:pStyle w:val="ListBullet"/>
        <w:rPr>
          <w:rFonts w:asciiTheme="majorHAnsi" w:hAnsiTheme="majorHAnsi" w:cstheme="majorHAnsi"/>
        </w:rPr>
      </w:pPr>
      <w:r w:rsidRPr="008B07C6">
        <w:rPr>
          <w:rFonts w:asciiTheme="majorHAnsi" w:hAnsiTheme="majorHAnsi" w:cstheme="majorHAnsi"/>
        </w:rPr>
        <w:t>Negotiated supplier agreements that reduced material costs by 18% while maintaining high-quality production standards.</w:t>
      </w:r>
    </w:p>
    <w:p w14:paraId="5E406A8A" w14:textId="600DF242" w:rsidR="00F10C8E" w:rsidRPr="008B07C6" w:rsidRDefault="00F10C8E" w:rsidP="00F10C8E">
      <w:pPr>
        <w:pStyle w:val="ListBullet"/>
        <w:rPr>
          <w:rFonts w:asciiTheme="majorHAnsi" w:hAnsiTheme="majorHAnsi" w:cstheme="majorHAnsi"/>
        </w:rPr>
      </w:pPr>
      <w:r w:rsidRPr="008B07C6">
        <w:rPr>
          <w:rFonts w:asciiTheme="majorHAnsi" w:hAnsiTheme="majorHAnsi" w:cstheme="majorHAnsi"/>
        </w:rPr>
        <w:t>Expanded market reach by onboarding new commercial clients, boosting total project volume by 3</w:t>
      </w:r>
      <w:r w:rsidR="008C6778" w:rsidRPr="008B07C6">
        <w:rPr>
          <w:rFonts w:asciiTheme="majorHAnsi" w:hAnsiTheme="majorHAnsi" w:cstheme="majorHAnsi"/>
        </w:rPr>
        <w:t>4</w:t>
      </w:r>
      <w:r w:rsidRPr="008B07C6">
        <w:rPr>
          <w:rFonts w:asciiTheme="majorHAnsi" w:hAnsiTheme="majorHAnsi" w:cstheme="majorHAnsi"/>
        </w:rPr>
        <w:t>%.</w:t>
      </w:r>
    </w:p>
    <w:p w14:paraId="59556AD7" w14:textId="21DDBB35" w:rsidR="009133B9" w:rsidRPr="008B07C6" w:rsidRDefault="009133B9" w:rsidP="009133B9">
      <w:pPr>
        <w:pStyle w:val="ListBullet"/>
        <w:rPr>
          <w:rFonts w:asciiTheme="majorHAnsi" w:hAnsiTheme="majorHAnsi" w:cstheme="majorHAnsi"/>
        </w:rPr>
      </w:pPr>
      <w:r w:rsidRPr="008B07C6">
        <w:rPr>
          <w:rFonts w:asciiTheme="majorHAnsi" w:hAnsiTheme="majorHAnsi" w:cstheme="majorHAnsi"/>
        </w:rPr>
        <w:t xml:space="preserve">Streamlined production and workflow processes, improving delivery efficiency by 20% enhancing </w:t>
      </w:r>
      <w:r w:rsidR="007245D4">
        <w:rPr>
          <w:rFonts w:asciiTheme="majorHAnsi" w:hAnsiTheme="majorHAnsi" w:cstheme="majorHAnsi"/>
        </w:rPr>
        <w:t xml:space="preserve">on-time delivery and </w:t>
      </w:r>
      <w:r w:rsidRPr="008B07C6">
        <w:rPr>
          <w:rFonts w:asciiTheme="majorHAnsi" w:hAnsiTheme="majorHAnsi" w:cstheme="majorHAnsi"/>
        </w:rPr>
        <w:t>customer satisfaction.</w:t>
      </w:r>
    </w:p>
    <w:p w14:paraId="5D01BA71" w14:textId="4A96BC8C" w:rsidR="00D02BE8" w:rsidRPr="008B07C6" w:rsidRDefault="00D02BE8" w:rsidP="00D02BE8">
      <w:pPr>
        <w:pStyle w:val="ListBullet"/>
        <w:rPr>
          <w:rFonts w:asciiTheme="majorHAnsi" w:hAnsiTheme="majorHAnsi" w:cstheme="majorHAnsi"/>
        </w:rPr>
      </w:pPr>
      <w:r w:rsidRPr="008B07C6">
        <w:rPr>
          <w:rFonts w:asciiTheme="majorHAnsi" w:hAnsiTheme="majorHAnsi" w:cstheme="majorHAnsi"/>
        </w:rPr>
        <w:t xml:space="preserve">Managed end-to-end business operations including budgeting, forecasting, </w:t>
      </w:r>
      <w:r w:rsidR="00CF24BC">
        <w:rPr>
          <w:rFonts w:asciiTheme="majorHAnsi" w:hAnsiTheme="majorHAnsi" w:cstheme="majorHAnsi"/>
        </w:rPr>
        <w:t xml:space="preserve">warranty </w:t>
      </w:r>
      <w:r w:rsidR="008470C3">
        <w:rPr>
          <w:rFonts w:asciiTheme="majorHAnsi" w:hAnsiTheme="majorHAnsi" w:cstheme="majorHAnsi"/>
        </w:rPr>
        <w:t xml:space="preserve">claims, </w:t>
      </w:r>
      <w:r w:rsidRPr="008B07C6">
        <w:rPr>
          <w:rFonts w:asciiTheme="majorHAnsi" w:hAnsiTheme="majorHAnsi" w:cstheme="majorHAnsi"/>
        </w:rPr>
        <w:t>and team development; achieved consistent year-over-year profit growth.</w:t>
      </w:r>
    </w:p>
    <w:p w14:paraId="76C277F3" w14:textId="62E0CDF1" w:rsidR="003D4A4E" w:rsidRPr="008B07C6" w:rsidRDefault="001F27CD" w:rsidP="007E7027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Accepted a leveraged buyout from an</w:t>
      </w:r>
      <w:r w:rsidR="0061614D">
        <w:rPr>
          <w:rFonts w:asciiTheme="majorHAnsi" w:hAnsiTheme="majorHAnsi" w:cstheme="majorHAnsi"/>
        </w:rPr>
        <w:t>other</w:t>
      </w:r>
      <w:r>
        <w:rPr>
          <w:rFonts w:asciiTheme="majorHAnsi" w:hAnsiTheme="majorHAnsi" w:cstheme="majorHAnsi"/>
        </w:rPr>
        <w:t xml:space="preserve"> industry professional </w:t>
      </w:r>
      <w:r w:rsidR="00456B7E">
        <w:rPr>
          <w:rFonts w:asciiTheme="majorHAnsi" w:hAnsiTheme="majorHAnsi" w:cstheme="majorHAnsi"/>
        </w:rPr>
        <w:t xml:space="preserve">looking to acquire his own firm </w:t>
      </w:r>
      <w:r w:rsidR="00A17832" w:rsidRPr="008B07C6">
        <w:rPr>
          <w:rFonts w:asciiTheme="majorHAnsi" w:hAnsiTheme="majorHAnsi" w:cstheme="majorHAnsi"/>
        </w:rPr>
        <w:t>in 2025</w:t>
      </w:r>
      <w:r w:rsidR="0023122D">
        <w:rPr>
          <w:rFonts w:asciiTheme="majorHAnsi" w:hAnsiTheme="majorHAnsi" w:cstheme="majorHAnsi"/>
        </w:rPr>
        <w:t>,</w:t>
      </w:r>
      <w:r w:rsidR="00A17832" w:rsidRPr="008B07C6">
        <w:rPr>
          <w:rFonts w:asciiTheme="majorHAnsi" w:hAnsiTheme="majorHAnsi" w:cstheme="majorHAnsi"/>
        </w:rPr>
        <w:t xml:space="preserve"> after six consecutive years of profitability and sustained customer growth</w:t>
      </w:r>
      <w:r w:rsidR="00540B48" w:rsidRPr="008B07C6">
        <w:rPr>
          <w:rFonts w:asciiTheme="majorHAnsi" w:hAnsiTheme="majorHAnsi" w:cstheme="majorHAnsi"/>
        </w:rPr>
        <w:t>.</w:t>
      </w:r>
    </w:p>
    <w:p w14:paraId="60FEB029" w14:textId="77777777" w:rsidR="00D30455" w:rsidRDefault="00D30455" w:rsidP="00D30455">
      <w:pPr>
        <w:pStyle w:val="ListBullet"/>
        <w:numPr>
          <w:ilvl w:val="0"/>
          <w:numId w:val="0"/>
        </w:numPr>
        <w:ind w:left="360"/>
      </w:pPr>
    </w:p>
    <w:p w14:paraId="51F93129" w14:textId="77777777" w:rsidR="003349FD" w:rsidRDefault="003349FD" w:rsidP="00D30455">
      <w:pPr>
        <w:pStyle w:val="ListBullet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</w:p>
    <w:p w14:paraId="2AB6D905" w14:textId="77777777" w:rsidR="003349FD" w:rsidRDefault="003349FD" w:rsidP="00D30455">
      <w:pPr>
        <w:pStyle w:val="ListBullet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</w:p>
    <w:p w14:paraId="5D8A2EA4" w14:textId="77777777" w:rsidR="003349FD" w:rsidRDefault="003349FD" w:rsidP="00D30455">
      <w:pPr>
        <w:pStyle w:val="ListBullet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</w:p>
    <w:p w14:paraId="69B147F7" w14:textId="5AE9D8E9" w:rsidR="001D6E44" w:rsidRPr="00B56D34" w:rsidRDefault="000B0973" w:rsidP="00D30455">
      <w:pPr>
        <w:pStyle w:val="ListBullet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  <w:r w:rsidRPr="00B56D34">
        <w:rPr>
          <w:rFonts w:asciiTheme="majorHAnsi" w:hAnsiTheme="majorHAnsi" w:cstheme="majorHAnsi"/>
        </w:rPr>
        <w:t xml:space="preserve">Independent Transport </w:t>
      </w:r>
      <w:r w:rsidR="00C34563" w:rsidRPr="00B56D34">
        <w:rPr>
          <w:rFonts w:asciiTheme="majorHAnsi" w:hAnsiTheme="majorHAnsi" w:cstheme="majorHAnsi"/>
        </w:rPr>
        <w:t xml:space="preserve">| </w:t>
      </w:r>
      <w:r w:rsidR="00384240" w:rsidRPr="00B56D34">
        <w:rPr>
          <w:rFonts w:asciiTheme="majorHAnsi" w:hAnsiTheme="majorHAnsi" w:cstheme="majorHAnsi"/>
        </w:rPr>
        <w:t>Anaheim</w:t>
      </w:r>
      <w:r w:rsidR="00616E2D" w:rsidRPr="00B56D34">
        <w:rPr>
          <w:rFonts w:asciiTheme="majorHAnsi" w:hAnsiTheme="majorHAnsi" w:cstheme="majorHAnsi"/>
        </w:rPr>
        <w:t xml:space="preserve">, CA. </w:t>
      </w:r>
    </w:p>
    <w:p w14:paraId="5122CE55" w14:textId="41578885" w:rsidR="001D6E44" w:rsidRPr="00C351F9" w:rsidRDefault="00502353">
      <w:pPr>
        <w:pStyle w:val="IntenseQuote"/>
        <w:rPr>
          <w:rFonts w:asciiTheme="majorHAnsi" w:hAnsiTheme="majorHAnsi" w:cstheme="majorHAnsi"/>
          <w:sz w:val="26"/>
          <w:szCs w:val="26"/>
        </w:rPr>
      </w:pPr>
      <w:r w:rsidRPr="00C351F9">
        <w:rPr>
          <w:rFonts w:asciiTheme="majorHAnsi" w:hAnsiTheme="majorHAnsi" w:cstheme="majorHAnsi"/>
          <w:sz w:val="26"/>
          <w:szCs w:val="26"/>
        </w:rPr>
        <w:t xml:space="preserve">Sept </w:t>
      </w:r>
      <w:r w:rsidR="00AF2A95" w:rsidRPr="00C351F9">
        <w:rPr>
          <w:rFonts w:asciiTheme="majorHAnsi" w:hAnsiTheme="majorHAnsi" w:cstheme="majorHAnsi"/>
          <w:sz w:val="26"/>
          <w:szCs w:val="26"/>
        </w:rPr>
        <w:t>20</w:t>
      </w:r>
      <w:r w:rsidR="00931C95">
        <w:rPr>
          <w:rFonts w:asciiTheme="majorHAnsi" w:hAnsiTheme="majorHAnsi" w:cstheme="majorHAnsi"/>
          <w:sz w:val="26"/>
          <w:szCs w:val="26"/>
        </w:rPr>
        <w:t>07</w:t>
      </w:r>
      <w:r w:rsidR="00AF2A95" w:rsidRPr="00C351F9">
        <w:rPr>
          <w:rFonts w:asciiTheme="majorHAnsi" w:hAnsiTheme="majorHAnsi" w:cstheme="majorHAnsi"/>
          <w:sz w:val="26"/>
          <w:szCs w:val="26"/>
        </w:rPr>
        <w:t xml:space="preserve"> – </w:t>
      </w:r>
      <w:r w:rsidRPr="00C351F9">
        <w:rPr>
          <w:rFonts w:asciiTheme="majorHAnsi" w:hAnsiTheme="majorHAnsi" w:cstheme="majorHAnsi"/>
          <w:sz w:val="26"/>
          <w:szCs w:val="26"/>
        </w:rPr>
        <w:t xml:space="preserve">Mar </w:t>
      </w:r>
      <w:r w:rsidR="00C50F13" w:rsidRPr="00C351F9">
        <w:rPr>
          <w:rFonts w:asciiTheme="majorHAnsi" w:hAnsiTheme="majorHAnsi" w:cstheme="majorHAnsi"/>
          <w:sz w:val="26"/>
          <w:szCs w:val="26"/>
        </w:rPr>
        <w:t>2019</w:t>
      </w:r>
    </w:p>
    <w:p w14:paraId="1B1DA73D" w14:textId="77777777" w:rsidR="00203FC7" w:rsidRPr="00C351F9" w:rsidRDefault="00203FC7" w:rsidP="00203FC7">
      <w:pPr>
        <w:pStyle w:val="ListBullet"/>
        <w:rPr>
          <w:rFonts w:asciiTheme="majorHAnsi" w:hAnsiTheme="majorHAnsi" w:cstheme="majorHAnsi"/>
        </w:rPr>
      </w:pPr>
      <w:r w:rsidRPr="00C351F9">
        <w:rPr>
          <w:rFonts w:asciiTheme="majorHAnsi" w:hAnsiTheme="majorHAnsi" w:cstheme="majorHAnsi"/>
        </w:rPr>
        <w:t>Launched and managed a logistics and hauling company generating over $1.2M in annual revenue by year five through strategic customer acquisition and service excellence.</w:t>
      </w:r>
    </w:p>
    <w:p w14:paraId="1408EE17" w14:textId="77777777" w:rsidR="00A4501F" w:rsidRPr="00C351F9" w:rsidRDefault="00A4501F" w:rsidP="00A4501F">
      <w:pPr>
        <w:pStyle w:val="ListBullet"/>
        <w:rPr>
          <w:rFonts w:asciiTheme="majorHAnsi" w:hAnsiTheme="majorHAnsi" w:cstheme="majorHAnsi"/>
        </w:rPr>
      </w:pPr>
      <w:r w:rsidRPr="00C351F9">
        <w:rPr>
          <w:rFonts w:asciiTheme="majorHAnsi" w:hAnsiTheme="majorHAnsi" w:cstheme="majorHAnsi"/>
        </w:rPr>
        <w:t>Increased client retention by 40% through consistent, transparent communication and reliability in service delivery.</w:t>
      </w:r>
    </w:p>
    <w:p w14:paraId="18200A11" w14:textId="7F404DD8" w:rsidR="00926EA3" w:rsidRPr="00C351F9" w:rsidRDefault="00926EA3" w:rsidP="00926EA3">
      <w:pPr>
        <w:pStyle w:val="ListBullet"/>
        <w:rPr>
          <w:rFonts w:asciiTheme="majorHAnsi" w:hAnsiTheme="majorHAnsi" w:cstheme="majorHAnsi"/>
        </w:rPr>
      </w:pPr>
      <w:r w:rsidRPr="00C351F9">
        <w:rPr>
          <w:rFonts w:asciiTheme="majorHAnsi" w:hAnsiTheme="majorHAnsi" w:cstheme="majorHAnsi"/>
        </w:rPr>
        <w:t xml:space="preserve">Negotiated long-term contracts with construction and </w:t>
      </w:r>
      <w:r w:rsidR="005242A6" w:rsidRPr="00C351F9">
        <w:rPr>
          <w:rFonts w:asciiTheme="majorHAnsi" w:hAnsiTheme="majorHAnsi" w:cstheme="majorHAnsi"/>
        </w:rPr>
        <w:t>building</w:t>
      </w:r>
      <w:r w:rsidR="00E10049" w:rsidRPr="00C351F9">
        <w:rPr>
          <w:rFonts w:asciiTheme="majorHAnsi" w:hAnsiTheme="majorHAnsi" w:cstheme="majorHAnsi"/>
        </w:rPr>
        <w:t xml:space="preserve"> supply </w:t>
      </w:r>
      <w:r w:rsidRPr="00C351F9">
        <w:rPr>
          <w:rFonts w:asciiTheme="majorHAnsi" w:hAnsiTheme="majorHAnsi" w:cstheme="majorHAnsi"/>
        </w:rPr>
        <w:t>firms, improving gross profit margins by 22%.</w:t>
      </w:r>
    </w:p>
    <w:p w14:paraId="7CB9E291" w14:textId="77777777" w:rsidR="008E2F3F" w:rsidRPr="00C351F9" w:rsidRDefault="008E2F3F" w:rsidP="008E2F3F">
      <w:pPr>
        <w:pStyle w:val="ListBullet"/>
        <w:rPr>
          <w:rFonts w:asciiTheme="majorHAnsi" w:hAnsiTheme="majorHAnsi" w:cstheme="majorHAnsi"/>
        </w:rPr>
      </w:pPr>
      <w:r w:rsidRPr="00C351F9">
        <w:rPr>
          <w:rFonts w:asciiTheme="majorHAnsi" w:hAnsiTheme="majorHAnsi" w:cstheme="majorHAnsi"/>
        </w:rPr>
        <w:t>Implemented scheduling and routing optimizations that cut operating expenses by 15% and improved on-time performance by 25%.</w:t>
      </w:r>
    </w:p>
    <w:p w14:paraId="33CDB1DD" w14:textId="77777777" w:rsidR="002F4CAD" w:rsidRPr="00C351F9" w:rsidRDefault="002F4CAD" w:rsidP="002F4CAD">
      <w:pPr>
        <w:pStyle w:val="ListBullet"/>
        <w:rPr>
          <w:rFonts w:asciiTheme="majorHAnsi" w:hAnsiTheme="majorHAnsi" w:cstheme="majorHAnsi"/>
        </w:rPr>
      </w:pPr>
      <w:r w:rsidRPr="00C351F9">
        <w:rPr>
          <w:rFonts w:asciiTheme="majorHAnsi" w:hAnsiTheme="majorHAnsi" w:cstheme="majorHAnsi"/>
        </w:rPr>
        <w:t>Developed vendor relationships that strengthened supply reliability and reduced downtime across fleet operations.</w:t>
      </w:r>
    </w:p>
    <w:p w14:paraId="6D40B159" w14:textId="77777777" w:rsidR="00BD0B05" w:rsidRPr="00C351F9" w:rsidRDefault="00BD0B05" w:rsidP="00C143DA">
      <w:pPr>
        <w:pStyle w:val="ListBullet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</w:p>
    <w:p w14:paraId="25C9ECE8" w14:textId="46D3FDBC" w:rsidR="002318DC" w:rsidRPr="00C351F9" w:rsidRDefault="00A44C1D" w:rsidP="002318DC">
      <w:pPr>
        <w:pStyle w:val="ListBullet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  <w:r w:rsidRPr="00C351F9">
        <w:rPr>
          <w:rFonts w:asciiTheme="majorHAnsi" w:hAnsiTheme="majorHAnsi" w:cstheme="majorHAnsi"/>
        </w:rPr>
        <w:t>U-Haul Dealership</w:t>
      </w:r>
      <w:r w:rsidR="00F71190" w:rsidRPr="00C351F9">
        <w:rPr>
          <w:rFonts w:asciiTheme="majorHAnsi" w:hAnsiTheme="majorHAnsi" w:cstheme="majorHAnsi"/>
        </w:rPr>
        <w:t>,</w:t>
      </w:r>
      <w:r w:rsidR="00B46DD6" w:rsidRPr="00C351F9">
        <w:rPr>
          <w:rFonts w:asciiTheme="majorHAnsi" w:hAnsiTheme="majorHAnsi" w:cstheme="majorHAnsi"/>
        </w:rPr>
        <w:t xml:space="preserve"> Moving Supply </w:t>
      </w:r>
      <w:r w:rsidR="00F71190" w:rsidRPr="00C351F9">
        <w:rPr>
          <w:rFonts w:asciiTheme="majorHAnsi" w:hAnsiTheme="majorHAnsi" w:cstheme="majorHAnsi"/>
        </w:rPr>
        <w:t>&amp; T</w:t>
      </w:r>
      <w:r w:rsidR="000B1376">
        <w:rPr>
          <w:rFonts w:asciiTheme="majorHAnsi" w:hAnsiTheme="majorHAnsi" w:cstheme="majorHAnsi"/>
        </w:rPr>
        <w:t>ransport</w:t>
      </w:r>
      <w:r w:rsidR="00F71190" w:rsidRPr="00C351F9">
        <w:rPr>
          <w:rFonts w:asciiTheme="majorHAnsi" w:hAnsiTheme="majorHAnsi" w:cstheme="majorHAnsi"/>
        </w:rPr>
        <w:t xml:space="preserve"> Services</w:t>
      </w:r>
      <w:r w:rsidR="00B46DD6" w:rsidRPr="00C351F9">
        <w:rPr>
          <w:rFonts w:asciiTheme="majorHAnsi" w:hAnsiTheme="majorHAnsi" w:cstheme="majorHAnsi"/>
        </w:rPr>
        <w:t xml:space="preserve"> </w:t>
      </w:r>
      <w:r w:rsidR="002318DC" w:rsidRPr="00C351F9">
        <w:rPr>
          <w:rFonts w:asciiTheme="majorHAnsi" w:hAnsiTheme="majorHAnsi" w:cstheme="majorHAnsi"/>
        </w:rPr>
        <w:t xml:space="preserve">| </w:t>
      </w:r>
      <w:r w:rsidR="00F71190" w:rsidRPr="00C351F9">
        <w:rPr>
          <w:rFonts w:asciiTheme="majorHAnsi" w:hAnsiTheme="majorHAnsi" w:cstheme="majorHAnsi"/>
        </w:rPr>
        <w:t>Irvine</w:t>
      </w:r>
      <w:r w:rsidR="002318DC" w:rsidRPr="00C351F9">
        <w:rPr>
          <w:rFonts w:asciiTheme="majorHAnsi" w:hAnsiTheme="majorHAnsi" w:cstheme="majorHAnsi"/>
        </w:rPr>
        <w:t xml:space="preserve">, CA. </w:t>
      </w:r>
    </w:p>
    <w:p w14:paraId="4E924C7C" w14:textId="27AD0D5B" w:rsidR="002318DC" w:rsidRPr="00C351F9" w:rsidRDefault="00502353" w:rsidP="002318DC">
      <w:pPr>
        <w:pStyle w:val="IntenseQuote"/>
        <w:rPr>
          <w:rFonts w:asciiTheme="majorHAnsi" w:hAnsiTheme="majorHAnsi" w:cstheme="majorHAnsi"/>
          <w:sz w:val="26"/>
          <w:szCs w:val="26"/>
        </w:rPr>
      </w:pPr>
      <w:r w:rsidRPr="00C351F9">
        <w:rPr>
          <w:rFonts w:asciiTheme="majorHAnsi" w:hAnsiTheme="majorHAnsi" w:cstheme="majorHAnsi"/>
          <w:sz w:val="26"/>
          <w:szCs w:val="26"/>
        </w:rPr>
        <w:t xml:space="preserve">Feb </w:t>
      </w:r>
      <w:r w:rsidR="002318DC" w:rsidRPr="00C351F9">
        <w:rPr>
          <w:rFonts w:asciiTheme="majorHAnsi" w:hAnsiTheme="majorHAnsi" w:cstheme="majorHAnsi"/>
          <w:sz w:val="26"/>
          <w:szCs w:val="26"/>
        </w:rPr>
        <w:t>200</w:t>
      </w:r>
      <w:r w:rsidR="00F13EA7" w:rsidRPr="00C351F9">
        <w:rPr>
          <w:rFonts w:asciiTheme="majorHAnsi" w:hAnsiTheme="majorHAnsi" w:cstheme="majorHAnsi"/>
          <w:sz w:val="26"/>
          <w:szCs w:val="26"/>
        </w:rPr>
        <w:t>3</w:t>
      </w:r>
      <w:r w:rsidR="002318DC" w:rsidRPr="00C351F9">
        <w:rPr>
          <w:rFonts w:asciiTheme="majorHAnsi" w:hAnsiTheme="majorHAnsi" w:cstheme="majorHAnsi"/>
          <w:sz w:val="26"/>
          <w:szCs w:val="26"/>
        </w:rPr>
        <w:t xml:space="preserve"> – </w:t>
      </w:r>
      <w:r w:rsidR="00A2782C" w:rsidRPr="00C351F9">
        <w:rPr>
          <w:rFonts w:asciiTheme="majorHAnsi" w:hAnsiTheme="majorHAnsi" w:cstheme="majorHAnsi"/>
          <w:sz w:val="26"/>
          <w:szCs w:val="26"/>
        </w:rPr>
        <w:t xml:space="preserve">Aug </w:t>
      </w:r>
      <w:r w:rsidR="002318DC" w:rsidRPr="00C351F9">
        <w:rPr>
          <w:rFonts w:asciiTheme="majorHAnsi" w:hAnsiTheme="majorHAnsi" w:cstheme="majorHAnsi"/>
          <w:sz w:val="26"/>
          <w:szCs w:val="26"/>
        </w:rPr>
        <w:t>20</w:t>
      </w:r>
      <w:r w:rsidR="00841FAE">
        <w:rPr>
          <w:rFonts w:asciiTheme="majorHAnsi" w:hAnsiTheme="majorHAnsi" w:cstheme="majorHAnsi"/>
          <w:sz w:val="26"/>
          <w:szCs w:val="26"/>
        </w:rPr>
        <w:t>07</w:t>
      </w:r>
    </w:p>
    <w:p w14:paraId="6FD68524" w14:textId="48989C8A" w:rsidR="003439D1" w:rsidRPr="00C351F9" w:rsidRDefault="003439D1" w:rsidP="003439D1">
      <w:pPr>
        <w:pStyle w:val="ListBullet"/>
        <w:rPr>
          <w:rFonts w:asciiTheme="majorHAnsi" w:hAnsiTheme="majorHAnsi" w:cstheme="majorHAnsi"/>
        </w:rPr>
      </w:pPr>
      <w:r w:rsidRPr="00C351F9">
        <w:rPr>
          <w:rFonts w:asciiTheme="majorHAnsi" w:hAnsiTheme="majorHAnsi" w:cstheme="majorHAnsi"/>
        </w:rPr>
        <w:t xml:space="preserve">Transformed a small U-Haul </w:t>
      </w:r>
      <w:r w:rsidR="002739D5">
        <w:rPr>
          <w:rFonts w:asciiTheme="majorHAnsi" w:hAnsiTheme="majorHAnsi" w:cstheme="majorHAnsi"/>
        </w:rPr>
        <w:t xml:space="preserve">Truck Rental </w:t>
      </w:r>
      <w:r w:rsidR="00D621A7">
        <w:rPr>
          <w:rFonts w:asciiTheme="majorHAnsi" w:hAnsiTheme="majorHAnsi" w:cstheme="majorHAnsi"/>
        </w:rPr>
        <w:t>D</w:t>
      </w:r>
      <w:r w:rsidRPr="00C351F9">
        <w:rPr>
          <w:rFonts w:asciiTheme="majorHAnsi" w:hAnsiTheme="majorHAnsi" w:cstheme="majorHAnsi"/>
        </w:rPr>
        <w:t>ealership into a multi-service business offering rentals, moving supplies, and transport services—growing total revenue by 55% within two years.</w:t>
      </w:r>
    </w:p>
    <w:p w14:paraId="26C3BF73" w14:textId="77777777" w:rsidR="00261461" w:rsidRPr="00C351F9" w:rsidRDefault="00261461" w:rsidP="00261461">
      <w:pPr>
        <w:pStyle w:val="ListBullet"/>
        <w:rPr>
          <w:rFonts w:asciiTheme="majorHAnsi" w:hAnsiTheme="majorHAnsi" w:cstheme="majorHAnsi"/>
        </w:rPr>
      </w:pPr>
      <w:r w:rsidRPr="00C351F9">
        <w:rPr>
          <w:rFonts w:asciiTheme="majorHAnsi" w:hAnsiTheme="majorHAnsi" w:cstheme="majorHAnsi"/>
        </w:rPr>
        <w:t>Expanded customer base by introducing new service packages and increasing community engagement, driving repeat business up 30%.</w:t>
      </w:r>
    </w:p>
    <w:p w14:paraId="656E8D1F" w14:textId="2B762C21" w:rsidR="00E4185B" w:rsidRPr="00C351F9" w:rsidRDefault="00E4185B" w:rsidP="00E4185B">
      <w:pPr>
        <w:pStyle w:val="ListBullet"/>
        <w:rPr>
          <w:rFonts w:asciiTheme="majorHAnsi" w:hAnsiTheme="majorHAnsi" w:cstheme="majorHAnsi"/>
        </w:rPr>
      </w:pPr>
      <w:r w:rsidRPr="00C351F9">
        <w:rPr>
          <w:rFonts w:asciiTheme="majorHAnsi" w:hAnsiTheme="majorHAnsi" w:cstheme="majorHAnsi"/>
        </w:rPr>
        <w:t>Secured private t</w:t>
      </w:r>
      <w:r w:rsidR="0063573E">
        <w:rPr>
          <w:rFonts w:asciiTheme="majorHAnsi" w:hAnsiTheme="majorHAnsi" w:cstheme="majorHAnsi"/>
        </w:rPr>
        <w:t>ransport</w:t>
      </w:r>
      <w:r w:rsidRPr="00C351F9">
        <w:rPr>
          <w:rFonts w:asciiTheme="majorHAnsi" w:hAnsiTheme="majorHAnsi" w:cstheme="majorHAnsi"/>
        </w:rPr>
        <w:t xml:space="preserve"> contracts with specialty car builders and local organizations, generating a steady monthly revenue stream of $25K+.</w:t>
      </w:r>
    </w:p>
    <w:p w14:paraId="5C6C0343" w14:textId="175A59F3" w:rsidR="00A763CD" w:rsidRDefault="00A763CD" w:rsidP="00541DE7">
      <w:pPr>
        <w:pStyle w:val="ListBullet"/>
        <w:rPr>
          <w:rFonts w:asciiTheme="majorHAnsi" w:hAnsiTheme="majorHAnsi" w:cstheme="majorHAnsi"/>
        </w:rPr>
      </w:pPr>
      <w:r w:rsidRPr="00A763CD">
        <w:rPr>
          <w:rFonts w:asciiTheme="majorHAnsi" w:hAnsiTheme="majorHAnsi" w:cstheme="majorHAnsi"/>
        </w:rPr>
        <w:t>Directed the implementation of a customer-centric service model, resulting in community recognition for service reliability and improving operational efficiency by 12% across all departments.</w:t>
      </w:r>
    </w:p>
    <w:p w14:paraId="70E780CC" w14:textId="6A930D25" w:rsidR="005C67B0" w:rsidRPr="00C351F9" w:rsidRDefault="005C67B0" w:rsidP="005C67B0">
      <w:pPr>
        <w:pStyle w:val="ListBullet"/>
        <w:rPr>
          <w:rFonts w:asciiTheme="majorHAnsi" w:hAnsiTheme="majorHAnsi" w:cstheme="majorHAnsi"/>
        </w:rPr>
      </w:pPr>
      <w:r w:rsidRPr="00C351F9">
        <w:rPr>
          <w:rFonts w:asciiTheme="majorHAnsi" w:hAnsiTheme="majorHAnsi" w:cstheme="majorHAnsi"/>
        </w:rPr>
        <w:t xml:space="preserve">Sold </w:t>
      </w:r>
      <w:r w:rsidR="00770D4F">
        <w:rPr>
          <w:rFonts w:asciiTheme="majorHAnsi" w:hAnsiTheme="majorHAnsi" w:cstheme="majorHAnsi"/>
        </w:rPr>
        <w:t>U-Haul and Moving Supply</w:t>
      </w:r>
      <w:r w:rsidR="008B5B1B">
        <w:rPr>
          <w:rFonts w:asciiTheme="majorHAnsi" w:hAnsiTheme="majorHAnsi" w:cstheme="majorHAnsi"/>
        </w:rPr>
        <w:t xml:space="preserve"> </w:t>
      </w:r>
      <w:r w:rsidR="007F3DC5">
        <w:rPr>
          <w:rFonts w:asciiTheme="majorHAnsi" w:hAnsiTheme="majorHAnsi" w:cstheme="majorHAnsi"/>
        </w:rPr>
        <w:t xml:space="preserve">portion </w:t>
      </w:r>
      <w:r w:rsidR="008B5B1B">
        <w:rPr>
          <w:rFonts w:asciiTheme="majorHAnsi" w:hAnsiTheme="majorHAnsi" w:cstheme="majorHAnsi"/>
        </w:rPr>
        <w:t xml:space="preserve">of the </w:t>
      </w:r>
      <w:r w:rsidRPr="00C351F9">
        <w:rPr>
          <w:rFonts w:asciiTheme="majorHAnsi" w:hAnsiTheme="majorHAnsi" w:cstheme="majorHAnsi"/>
        </w:rPr>
        <w:t>business profitably in 20</w:t>
      </w:r>
      <w:r w:rsidR="00931C95">
        <w:rPr>
          <w:rFonts w:asciiTheme="majorHAnsi" w:hAnsiTheme="majorHAnsi" w:cstheme="majorHAnsi"/>
        </w:rPr>
        <w:t>07</w:t>
      </w:r>
      <w:r w:rsidRPr="00C351F9">
        <w:rPr>
          <w:rFonts w:asciiTheme="majorHAnsi" w:hAnsiTheme="majorHAnsi" w:cstheme="majorHAnsi"/>
        </w:rPr>
        <w:t xml:space="preserve"> to fund expansion into logistics operations.</w:t>
      </w:r>
    </w:p>
    <w:p w14:paraId="675AADDD" w14:textId="6163E447" w:rsidR="001D6E44" w:rsidRPr="0073241A" w:rsidRDefault="00622D5C">
      <w:pPr>
        <w:pStyle w:val="Heading2"/>
        <w:rPr>
          <w:sz w:val="24"/>
          <w:szCs w:val="24"/>
        </w:rPr>
      </w:pPr>
      <w:r w:rsidRPr="0073241A">
        <w:rPr>
          <w:sz w:val="24"/>
          <w:szCs w:val="24"/>
        </w:rPr>
        <w:t>Education</w:t>
      </w:r>
    </w:p>
    <w:p w14:paraId="74FF6B04" w14:textId="0AE51BE3" w:rsidR="00A5642F" w:rsidRDefault="00DE2894" w:rsidP="00C278BC">
      <w:pPr>
        <w:rPr>
          <w:rFonts w:asciiTheme="majorHAnsi" w:hAnsiTheme="majorHAnsi" w:cstheme="majorHAnsi"/>
        </w:rPr>
      </w:pPr>
      <w:r w:rsidRPr="002B5F02">
        <w:rPr>
          <w:rFonts w:asciiTheme="majorHAnsi" w:hAnsiTheme="majorHAnsi" w:cstheme="majorHAnsi"/>
        </w:rPr>
        <w:t>Bachelor of Arts -</w:t>
      </w:r>
      <w:r w:rsidR="00686406" w:rsidRPr="002B5F02">
        <w:rPr>
          <w:rFonts w:asciiTheme="majorHAnsi" w:hAnsiTheme="majorHAnsi" w:cstheme="majorHAnsi"/>
        </w:rPr>
        <w:t xml:space="preserve"> </w:t>
      </w:r>
      <w:r w:rsidRPr="002B5F02">
        <w:rPr>
          <w:rFonts w:asciiTheme="majorHAnsi" w:hAnsiTheme="majorHAnsi" w:cstheme="majorHAnsi"/>
        </w:rPr>
        <w:t xml:space="preserve">Philosophy </w:t>
      </w:r>
      <w:r w:rsidR="00BD4E71" w:rsidRPr="002B5F02">
        <w:rPr>
          <w:rFonts w:asciiTheme="majorHAnsi" w:hAnsiTheme="majorHAnsi" w:cstheme="majorHAnsi"/>
        </w:rPr>
        <w:t>/</w:t>
      </w:r>
      <w:r w:rsidR="00991178" w:rsidRPr="002B5F02">
        <w:rPr>
          <w:rFonts w:asciiTheme="majorHAnsi" w:hAnsiTheme="majorHAnsi" w:cstheme="majorHAnsi"/>
        </w:rPr>
        <w:t xml:space="preserve"> </w:t>
      </w:r>
      <w:r w:rsidR="008C5253" w:rsidRPr="002B5F02">
        <w:rPr>
          <w:rFonts w:asciiTheme="majorHAnsi" w:hAnsiTheme="majorHAnsi" w:cstheme="majorHAnsi"/>
        </w:rPr>
        <w:t>Business Admin</w:t>
      </w:r>
      <w:r w:rsidR="00BD4E71" w:rsidRPr="002B5F02">
        <w:rPr>
          <w:rFonts w:asciiTheme="majorHAnsi" w:hAnsiTheme="majorHAnsi" w:cstheme="majorHAnsi"/>
        </w:rPr>
        <w:t>istration</w:t>
      </w:r>
      <w:r w:rsidR="00991178" w:rsidRPr="002B5F02">
        <w:rPr>
          <w:rFonts w:asciiTheme="majorHAnsi" w:hAnsiTheme="majorHAnsi" w:cstheme="majorHAnsi"/>
        </w:rPr>
        <w:t xml:space="preserve">                                                                     </w:t>
      </w:r>
      <w:r w:rsidRPr="002B5F02">
        <w:rPr>
          <w:rFonts w:asciiTheme="majorHAnsi" w:hAnsiTheme="majorHAnsi" w:cstheme="majorHAnsi"/>
        </w:rPr>
        <w:t xml:space="preserve"> </w:t>
      </w:r>
      <w:r w:rsidR="00B35F93" w:rsidRPr="002B5F02">
        <w:rPr>
          <w:rFonts w:asciiTheme="majorHAnsi" w:hAnsiTheme="majorHAnsi" w:cstheme="majorHAnsi"/>
        </w:rPr>
        <w:t xml:space="preserve">California </w:t>
      </w:r>
      <w:r w:rsidR="000B7973" w:rsidRPr="002B5F02">
        <w:rPr>
          <w:rFonts w:asciiTheme="majorHAnsi" w:hAnsiTheme="majorHAnsi" w:cstheme="majorHAnsi"/>
        </w:rPr>
        <w:t>S</w:t>
      </w:r>
      <w:r w:rsidR="000A3903" w:rsidRPr="002B5F02">
        <w:rPr>
          <w:rFonts w:asciiTheme="majorHAnsi" w:hAnsiTheme="majorHAnsi" w:cstheme="majorHAnsi"/>
        </w:rPr>
        <w:t>tate University</w:t>
      </w:r>
      <w:r w:rsidR="000B7973" w:rsidRPr="002B5F02">
        <w:rPr>
          <w:rFonts w:asciiTheme="majorHAnsi" w:hAnsiTheme="majorHAnsi" w:cstheme="majorHAnsi"/>
        </w:rPr>
        <w:t xml:space="preserve"> Humboldt</w:t>
      </w:r>
      <w:r w:rsidR="000A3903" w:rsidRPr="002B5F02">
        <w:rPr>
          <w:rFonts w:asciiTheme="majorHAnsi" w:hAnsiTheme="majorHAnsi" w:cstheme="majorHAnsi"/>
        </w:rPr>
        <w:t xml:space="preserve"> </w:t>
      </w:r>
      <w:r w:rsidRPr="002B5F02">
        <w:rPr>
          <w:rFonts w:asciiTheme="majorHAnsi" w:hAnsiTheme="majorHAnsi" w:cstheme="majorHAnsi"/>
        </w:rPr>
        <w:t xml:space="preserve">| </w:t>
      </w:r>
      <w:r w:rsidR="000A3903" w:rsidRPr="002B5F02">
        <w:rPr>
          <w:rFonts w:asciiTheme="majorHAnsi" w:hAnsiTheme="majorHAnsi" w:cstheme="majorHAnsi"/>
        </w:rPr>
        <w:t xml:space="preserve">Arcata, CA. </w:t>
      </w:r>
    </w:p>
    <w:sectPr w:rsidR="00A5642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2046B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8ED2049"/>
    <w:multiLevelType w:val="multilevel"/>
    <w:tmpl w:val="6AC68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E83BFB"/>
    <w:multiLevelType w:val="multilevel"/>
    <w:tmpl w:val="968C0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133888"/>
    <w:multiLevelType w:val="multilevel"/>
    <w:tmpl w:val="E5F6C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8346611">
    <w:abstractNumId w:val="8"/>
  </w:num>
  <w:num w:numId="2" w16cid:durableId="1818183717">
    <w:abstractNumId w:val="6"/>
  </w:num>
  <w:num w:numId="3" w16cid:durableId="2143033893">
    <w:abstractNumId w:val="5"/>
  </w:num>
  <w:num w:numId="4" w16cid:durableId="328558571">
    <w:abstractNumId w:val="4"/>
  </w:num>
  <w:num w:numId="5" w16cid:durableId="2018193297">
    <w:abstractNumId w:val="7"/>
  </w:num>
  <w:num w:numId="6" w16cid:durableId="2070303552">
    <w:abstractNumId w:val="3"/>
  </w:num>
  <w:num w:numId="7" w16cid:durableId="2092845103">
    <w:abstractNumId w:val="2"/>
  </w:num>
  <w:num w:numId="8" w16cid:durableId="619916315">
    <w:abstractNumId w:val="1"/>
  </w:num>
  <w:num w:numId="9" w16cid:durableId="765274432">
    <w:abstractNumId w:val="0"/>
  </w:num>
  <w:num w:numId="10" w16cid:durableId="1375157219">
    <w:abstractNumId w:val="10"/>
  </w:num>
  <w:num w:numId="11" w16cid:durableId="2056541635">
    <w:abstractNumId w:val="9"/>
  </w:num>
  <w:num w:numId="12" w16cid:durableId="19870098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A72"/>
    <w:rsid w:val="00000DDD"/>
    <w:rsid w:val="00003927"/>
    <w:rsid w:val="00014338"/>
    <w:rsid w:val="00014637"/>
    <w:rsid w:val="0001617A"/>
    <w:rsid w:val="00016A71"/>
    <w:rsid w:val="000177A1"/>
    <w:rsid w:val="00021BE7"/>
    <w:rsid w:val="00022AFB"/>
    <w:rsid w:val="00033A93"/>
    <w:rsid w:val="00034616"/>
    <w:rsid w:val="00037B21"/>
    <w:rsid w:val="00045D3D"/>
    <w:rsid w:val="00052313"/>
    <w:rsid w:val="00053A14"/>
    <w:rsid w:val="00053B90"/>
    <w:rsid w:val="00054C2A"/>
    <w:rsid w:val="00060551"/>
    <w:rsid w:val="0006063C"/>
    <w:rsid w:val="00080A9C"/>
    <w:rsid w:val="00084862"/>
    <w:rsid w:val="0008526B"/>
    <w:rsid w:val="00085409"/>
    <w:rsid w:val="00086374"/>
    <w:rsid w:val="000937B6"/>
    <w:rsid w:val="00094E2E"/>
    <w:rsid w:val="000A06F0"/>
    <w:rsid w:val="000A1B8C"/>
    <w:rsid w:val="000A3903"/>
    <w:rsid w:val="000A6022"/>
    <w:rsid w:val="000B0973"/>
    <w:rsid w:val="000B1376"/>
    <w:rsid w:val="000B1A96"/>
    <w:rsid w:val="000B6F64"/>
    <w:rsid w:val="000B7973"/>
    <w:rsid w:val="000C2EF4"/>
    <w:rsid w:val="000D308C"/>
    <w:rsid w:val="000D6D00"/>
    <w:rsid w:val="000E1526"/>
    <w:rsid w:val="000E6E84"/>
    <w:rsid w:val="000F14D2"/>
    <w:rsid w:val="000F6918"/>
    <w:rsid w:val="00100869"/>
    <w:rsid w:val="0010091F"/>
    <w:rsid w:val="00100BDA"/>
    <w:rsid w:val="001012E1"/>
    <w:rsid w:val="00106820"/>
    <w:rsid w:val="001121B7"/>
    <w:rsid w:val="00112DCE"/>
    <w:rsid w:val="00114A4D"/>
    <w:rsid w:val="00114CDA"/>
    <w:rsid w:val="00122F94"/>
    <w:rsid w:val="00126604"/>
    <w:rsid w:val="0014195D"/>
    <w:rsid w:val="00143413"/>
    <w:rsid w:val="0014593D"/>
    <w:rsid w:val="0015074B"/>
    <w:rsid w:val="001507C1"/>
    <w:rsid w:val="00161432"/>
    <w:rsid w:val="0016392A"/>
    <w:rsid w:val="00163DC6"/>
    <w:rsid w:val="00164832"/>
    <w:rsid w:val="001705C2"/>
    <w:rsid w:val="00173172"/>
    <w:rsid w:val="001741A3"/>
    <w:rsid w:val="0018015C"/>
    <w:rsid w:val="00183A4F"/>
    <w:rsid w:val="00192653"/>
    <w:rsid w:val="001934BB"/>
    <w:rsid w:val="00196F91"/>
    <w:rsid w:val="00197DBE"/>
    <w:rsid w:val="001A5572"/>
    <w:rsid w:val="001A720B"/>
    <w:rsid w:val="001B0FC2"/>
    <w:rsid w:val="001C282A"/>
    <w:rsid w:val="001C4A40"/>
    <w:rsid w:val="001C5768"/>
    <w:rsid w:val="001D01D0"/>
    <w:rsid w:val="001D6E44"/>
    <w:rsid w:val="001F0076"/>
    <w:rsid w:val="001F27CD"/>
    <w:rsid w:val="0020030B"/>
    <w:rsid w:val="00203FC7"/>
    <w:rsid w:val="00204431"/>
    <w:rsid w:val="0021059E"/>
    <w:rsid w:val="0022400E"/>
    <w:rsid w:val="002267CB"/>
    <w:rsid w:val="0023122D"/>
    <w:rsid w:val="002318DC"/>
    <w:rsid w:val="00234C24"/>
    <w:rsid w:val="00235FAF"/>
    <w:rsid w:val="002422F9"/>
    <w:rsid w:val="002457A0"/>
    <w:rsid w:val="00246CFF"/>
    <w:rsid w:val="00261461"/>
    <w:rsid w:val="00263973"/>
    <w:rsid w:val="002642ED"/>
    <w:rsid w:val="00272AD8"/>
    <w:rsid w:val="00272E09"/>
    <w:rsid w:val="002739D5"/>
    <w:rsid w:val="00277AC0"/>
    <w:rsid w:val="0028284C"/>
    <w:rsid w:val="00290539"/>
    <w:rsid w:val="002942F4"/>
    <w:rsid w:val="00294B58"/>
    <w:rsid w:val="002955D4"/>
    <w:rsid w:val="0029639D"/>
    <w:rsid w:val="002A312A"/>
    <w:rsid w:val="002A5EE5"/>
    <w:rsid w:val="002B2827"/>
    <w:rsid w:val="002B5F02"/>
    <w:rsid w:val="002C3B6B"/>
    <w:rsid w:val="002C5CBA"/>
    <w:rsid w:val="002D34C3"/>
    <w:rsid w:val="002D3AB7"/>
    <w:rsid w:val="002E3791"/>
    <w:rsid w:val="002F4CAD"/>
    <w:rsid w:val="00301A06"/>
    <w:rsid w:val="00301EE3"/>
    <w:rsid w:val="00304E04"/>
    <w:rsid w:val="00321A37"/>
    <w:rsid w:val="00322A51"/>
    <w:rsid w:val="00323ADF"/>
    <w:rsid w:val="00326F90"/>
    <w:rsid w:val="00332420"/>
    <w:rsid w:val="003349FD"/>
    <w:rsid w:val="00336FBF"/>
    <w:rsid w:val="003419C7"/>
    <w:rsid w:val="003439D1"/>
    <w:rsid w:val="0035012D"/>
    <w:rsid w:val="003536D9"/>
    <w:rsid w:val="003606E4"/>
    <w:rsid w:val="00362673"/>
    <w:rsid w:val="003632A3"/>
    <w:rsid w:val="00372040"/>
    <w:rsid w:val="00384240"/>
    <w:rsid w:val="00384414"/>
    <w:rsid w:val="00391FBF"/>
    <w:rsid w:val="003A0AF6"/>
    <w:rsid w:val="003A2A51"/>
    <w:rsid w:val="003A3410"/>
    <w:rsid w:val="003A3870"/>
    <w:rsid w:val="003A3A50"/>
    <w:rsid w:val="003B61CF"/>
    <w:rsid w:val="003C078D"/>
    <w:rsid w:val="003C26E7"/>
    <w:rsid w:val="003D231A"/>
    <w:rsid w:val="003D4A4E"/>
    <w:rsid w:val="003D4BCB"/>
    <w:rsid w:val="003E1432"/>
    <w:rsid w:val="003E1F6F"/>
    <w:rsid w:val="003E6660"/>
    <w:rsid w:val="003E76E2"/>
    <w:rsid w:val="003E7F36"/>
    <w:rsid w:val="003F1C22"/>
    <w:rsid w:val="003F4C5E"/>
    <w:rsid w:val="003F6E05"/>
    <w:rsid w:val="00404880"/>
    <w:rsid w:val="00414C9E"/>
    <w:rsid w:val="00423BCF"/>
    <w:rsid w:val="00425AA3"/>
    <w:rsid w:val="0042701B"/>
    <w:rsid w:val="00427089"/>
    <w:rsid w:val="0043302D"/>
    <w:rsid w:val="004330F5"/>
    <w:rsid w:val="00435B1E"/>
    <w:rsid w:val="00436FF1"/>
    <w:rsid w:val="00441A4D"/>
    <w:rsid w:val="00445E31"/>
    <w:rsid w:val="004461E3"/>
    <w:rsid w:val="00450214"/>
    <w:rsid w:val="0045063F"/>
    <w:rsid w:val="00456B21"/>
    <w:rsid w:val="00456B7E"/>
    <w:rsid w:val="00462BF6"/>
    <w:rsid w:val="00462EE1"/>
    <w:rsid w:val="00466978"/>
    <w:rsid w:val="00470E9A"/>
    <w:rsid w:val="00483CEA"/>
    <w:rsid w:val="00484A6C"/>
    <w:rsid w:val="00496B9D"/>
    <w:rsid w:val="004A1548"/>
    <w:rsid w:val="004A55D6"/>
    <w:rsid w:val="004A5A7A"/>
    <w:rsid w:val="004B4C6B"/>
    <w:rsid w:val="004C7C75"/>
    <w:rsid w:val="004E21D0"/>
    <w:rsid w:val="004F3E41"/>
    <w:rsid w:val="004F6A42"/>
    <w:rsid w:val="00502353"/>
    <w:rsid w:val="00504A28"/>
    <w:rsid w:val="005161A8"/>
    <w:rsid w:val="005242A6"/>
    <w:rsid w:val="00532157"/>
    <w:rsid w:val="005359C1"/>
    <w:rsid w:val="005365A7"/>
    <w:rsid w:val="00540536"/>
    <w:rsid w:val="00540B48"/>
    <w:rsid w:val="00541DE7"/>
    <w:rsid w:val="00555302"/>
    <w:rsid w:val="00562E96"/>
    <w:rsid w:val="00565456"/>
    <w:rsid w:val="00575316"/>
    <w:rsid w:val="00576D8B"/>
    <w:rsid w:val="00582664"/>
    <w:rsid w:val="005843D7"/>
    <w:rsid w:val="00590CAA"/>
    <w:rsid w:val="005A6B1B"/>
    <w:rsid w:val="005B6640"/>
    <w:rsid w:val="005C324C"/>
    <w:rsid w:val="005C67B0"/>
    <w:rsid w:val="005D1736"/>
    <w:rsid w:val="005D2C6A"/>
    <w:rsid w:val="005D3111"/>
    <w:rsid w:val="005D347E"/>
    <w:rsid w:val="005E1C7E"/>
    <w:rsid w:val="005F15BE"/>
    <w:rsid w:val="005F449E"/>
    <w:rsid w:val="005F4A5C"/>
    <w:rsid w:val="00600EFD"/>
    <w:rsid w:val="0060438D"/>
    <w:rsid w:val="00611A0C"/>
    <w:rsid w:val="00612672"/>
    <w:rsid w:val="00615F5C"/>
    <w:rsid w:val="0061614D"/>
    <w:rsid w:val="00616659"/>
    <w:rsid w:val="00616E2D"/>
    <w:rsid w:val="00622D5C"/>
    <w:rsid w:val="006327A6"/>
    <w:rsid w:val="00635102"/>
    <w:rsid w:val="0063573E"/>
    <w:rsid w:val="00643BE2"/>
    <w:rsid w:val="0064438E"/>
    <w:rsid w:val="00655334"/>
    <w:rsid w:val="006616EF"/>
    <w:rsid w:val="006712B4"/>
    <w:rsid w:val="00682982"/>
    <w:rsid w:val="00684A08"/>
    <w:rsid w:val="00686406"/>
    <w:rsid w:val="00692A30"/>
    <w:rsid w:val="006A4B8E"/>
    <w:rsid w:val="006A546D"/>
    <w:rsid w:val="006B0114"/>
    <w:rsid w:val="006B2252"/>
    <w:rsid w:val="006D15B4"/>
    <w:rsid w:val="006D31C8"/>
    <w:rsid w:val="006D748B"/>
    <w:rsid w:val="006E07A2"/>
    <w:rsid w:val="006F0214"/>
    <w:rsid w:val="006F3064"/>
    <w:rsid w:val="006F6BC3"/>
    <w:rsid w:val="007005F6"/>
    <w:rsid w:val="00700977"/>
    <w:rsid w:val="007051A6"/>
    <w:rsid w:val="007052A0"/>
    <w:rsid w:val="0071017F"/>
    <w:rsid w:val="007245D4"/>
    <w:rsid w:val="0072692F"/>
    <w:rsid w:val="00726E8B"/>
    <w:rsid w:val="0073241A"/>
    <w:rsid w:val="00733CD1"/>
    <w:rsid w:val="007349CD"/>
    <w:rsid w:val="00740787"/>
    <w:rsid w:val="007446BA"/>
    <w:rsid w:val="00747C66"/>
    <w:rsid w:val="0075618C"/>
    <w:rsid w:val="0075647B"/>
    <w:rsid w:val="00757680"/>
    <w:rsid w:val="00770293"/>
    <w:rsid w:val="00770D4F"/>
    <w:rsid w:val="00774824"/>
    <w:rsid w:val="00776129"/>
    <w:rsid w:val="007855F4"/>
    <w:rsid w:val="0079171B"/>
    <w:rsid w:val="0079352F"/>
    <w:rsid w:val="007A1689"/>
    <w:rsid w:val="007A66EE"/>
    <w:rsid w:val="007A6A10"/>
    <w:rsid w:val="007C26F3"/>
    <w:rsid w:val="007C7FED"/>
    <w:rsid w:val="007D1BBF"/>
    <w:rsid w:val="007E2D62"/>
    <w:rsid w:val="007E540E"/>
    <w:rsid w:val="007E65AB"/>
    <w:rsid w:val="007E7027"/>
    <w:rsid w:val="007F2755"/>
    <w:rsid w:val="007F3DC5"/>
    <w:rsid w:val="008013D5"/>
    <w:rsid w:val="008030D2"/>
    <w:rsid w:val="008036D7"/>
    <w:rsid w:val="008155B9"/>
    <w:rsid w:val="0081723B"/>
    <w:rsid w:val="00817C7E"/>
    <w:rsid w:val="008218F0"/>
    <w:rsid w:val="008228DD"/>
    <w:rsid w:val="00830371"/>
    <w:rsid w:val="00832080"/>
    <w:rsid w:val="00840952"/>
    <w:rsid w:val="00841FAE"/>
    <w:rsid w:val="00844CD3"/>
    <w:rsid w:val="00846215"/>
    <w:rsid w:val="008470C3"/>
    <w:rsid w:val="00854CAB"/>
    <w:rsid w:val="0086195A"/>
    <w:rsid w:val="00866CFE"/>
    <w:rsid w:val="00870389"/>
    <w:rsid w:val="008730A0"/>
    <w:rsid w:val="00873207"/>
    <w:rsid w:val="0087490B"/>
    <w:rsid w:val="00881AA9"/>
    <w:rsid w:val="0088383B"/>
    <w:rsid w:val="00884043"/>
    <w:rsid w:val="008A62EF"/>
    <w:rsid w:val="008B07C6"/>
    <w:rsid w:val="008B2F29"/>
    <w:rsid w:val="008B5B1B"/>
    <w:rsid w:val="008C1A70"/>
    <w:rsid w:val="008C4B09"/>
    <w:rsid w:val="008C5253"/>
    <w:rsid w:val="008C6778"/>
    <w:rsid w:val="008C7F88"/>
    <w:rsid w:val="008D13B2"/>
    <w:rsid w:val="008D5797"/>
    <w:rsid w:val="008E0326"/>
    <w:rsid w:val="008E2F3F"/>
    <w:rsid w:val="008E3E90"/>
    <w:rsid w:val="008E5060"/>
    <w:rsid w:val="008F588C"/>
    <w:rsid w:val="00900BD1"/>
    <w:rsid w:val="009103CC"/>
    <w:rsid w:val="009133B9"/>
    <w:rsid w:val="00915E14"/>
    <w:rsid w:val="009205CD"/>
    <w:rsid w:val="00925B58"/>
    <w:rsid w:val="00926EA3"/>
    <w:rsid w:val="00930CFF"/>
    <w:rsid w:val="00931C95"/>
    <w:rsid w:val="00932695"/>
    <w:rsid w:val="009403FF"/>
    <w:rsid w:val="00940537"/>
    <w:rsid w:val="00941C70"/>
    <w:rsid w:val="00945AC5"/>
    <w:rsid w:val="009468AB"/>
    <w:rsid w:val="009532A0"/>
    <w:rsid w:val="009556BD"/>
    <w:rsid w:val="009619EE"/>
    <w:rsid w:val="00991178"/>
    <w:rsid w:val="00994A89"/>
    <w:rsid w:val="009A29FA"/>
    <w:rsid w:val="009C4E19"/>
    <w:rsid w:val="009C5B25"/>
    <w:rsid w:val="009D523B"/>
    <w:rsid w:val="009D65AB"/>
    <w:rsid w:val="009E1888"/>
    <w:rsid w:val="009F166F"/>
    <w:rsid w:val="009F7EC4"/>
    <w:rsid w:val="00A1110F"/>
    <w:rsid w:val="00A16D1A"/>
    <w:rsid w:val="00A1732E"/>
    <w:rsid w:val="00A17832"/>
    <w:rsid w:val="00A2782C"/>
    <w:rsid w:val="00A40A79"/>
    <w:rsid w:val="00A44C1D"/>
    <w:rsid w:val="00A4501F"/>
    <w:rsid w:val="00A5642F"/>
    <w:rsid w:val="00A63052"/>
    <w:rsid w:val="00A6305A"/>
    <w:rsid w:val="00A63DC4"/>
    <w:rsid w:val="00A719E4"/>
    <w:rsid w:val="00A763CD"/>
    <w:rsid w:val="00A84D2F"/>
    <w:rsid w:val="00A85A5C"/>
    <w:rsid w:val="00A86361"/>
    <w:rsid w:val="00A92F02"/>
    <w:rsid w:val="00A96FC7"/>
    <w:rsid w:val="00AA1D8D"/>
    <w:rsid w:val="00AA7E5A"/>
    <w:rsid w:val="00AB2E6A"/>
    <w:rsid w:val="00AB6EFF"/>
    <w:rsid w:val="00AB750F"/>
    <w:rsid w:val="00AC0C19"/>
    <w:rsid w:val="00AC1861"/>
    <w:rsid w:val="00AD2420"/>
    <w:rsid w:val="00AD6E9B"/>
    <w:rsid w:val="00AE1342"/>
    <w:rsid w:val="00AE6627"/>
    <w:rsid w:val="00AE7133"/>
    <w:rsid w:val="00AF2A95"/>
    <w:rsid w:val="00AF4954"/>
    <w:rsid w:val="00AF5BE3"/>
    <w:rsid w:val="00B01B30"/>
    <w:rsid w:val="00B050FE"/>
    <w:rsid w:val="00B07453"/>
    <w:rsid w:val="00B17483"/>
    <w:rsid w:val="00B20111"/>
    <w:rsid w:val="00B222E7"/>
    <w:rsid w:val="00B27699"/>
    <w:rsid w:val="00B35F93"/>
    <w:rsid w:val="00B434EB"/>
    <w:rsid w:val="00B4511D"/>
    <w:rsid w:val="00B46D3A"/>
    <w:rsid w:val="00B46DD6"/>
    <w:rsid w:val="00B47730"/>
    <w:rsid w:val="00B47E77"/>
    <w:rsid w:val="00B53283"/>
    <w:rsid w:val="00B56D34"/>
    <w:rsid w:val="00B63462"/>
    <w:rsid w:val="00B65176"/>
    <w:rsid w:val="00B662BF"/>
    <w:rsid w:val="00B745E8"/>
    <w:rsid w:val="00B7488A"/>
    <w:rsid w:val="00BA6D18"/>
    <w:rsid w:val="00BB0758"/>
    <w:rsid w:val="00BC19DE"/>
    <w:rsid w:val="00BC1FDB"/>
    <w:rsid w:val="00BD0204"/>
    <w:rsid w:val="00BD0B05"/>
    <w:rsid w:val="00BD4E71"/>
    <w:rsid w:val="00BE7082"/>
    <w:rsid w:val="00BF02D4"/>
    <w:rsid w:val="00BF12B0"/>
    <w:rsid w:val="00BF166E"/>
    <w:rsid w:val="00BF6CD2"/>
    <w:rsid w:val="00C02A94"/>
    <w:rsid w:val="00C12559"/>
    <w:rsid w:val="00C143DA"/>
    <w:rsid w:val="00C15178"/>
    <w:rsid w:val="00C249A8"/>
    <w:rsid w:val="00C278BC"/>
    <w:rsid w:val="00C27E01"/>
    <w:rsid w:val="00C330B5"/>
    <w:rsid w:val="00C33B38"/>
    <w:rsid w:val="00C34563"/>
    <w:rsid w:val="00C351F9"/>
    <w:rsid w:val="00C37B85"/>
    <w:rsid w:val="00C50639"/>
    <w:rsid w:val="00C50F13"/>
    <w:rsid w:val="00C528AC"/>
    <w:rsid w:val="00C71759"/>
    <w:rsid w:val="00C80D74"/>
    <w:rsid w:val="00C824EB"/>
    <w:rsid w:val="00C90A87"/>
    <w:rsid w:val="00C94AA7"/>
    <w:rsid w:val="00C96572"/>
    <w:rsid w:val="00C97C2B"/>
    <w:rsid w:val="00CA072E"/>
    <w:rsid w:val="00CA3A6C"/>
    <w:rsid w:val="00CA42C7"/>
    <w:rsid w:val="00CA5142"/>
    <w:rsid w:val="00CB0664"/>
    <w:rsid w:val="00CC02AE"/>
    <w:rsid w:val="00CC3C12"/>
    <w:rsid w:val="00CC4D54"/>
    <w:rsid w:val="00CE5686"/>
    <w:rsid w:val="00CF24BC"/>
    <w:rsid w:val="00D02BE8"/>
    <w:rsid w:val="00D0347C"/>
    <w:rsid w:val="00D06862"/>
    <w:rsid w:val="00D155D9"/>
    <w:rsid w:val="00D26176"/>
    <w:rsid w:val="00D30455"/>
    <w:rsid w:val="00D309AB"/>
    <w:rsid w:val="00D36F41"/>
    <w:rsid w:val="00D422A3"/>
    <w:rsid w:val="00D42932"/>
    <w:rsid w:val="00D53942"/>
    <w:rsid w:val="00D55C8E"/>
    <w:rsid w:val="00D56201"/>
    <w:rsid w:val="00D621A7"/>
    <w:rsid w:val="00D7341C"/>
    <w:rsid w:val="00D74401"/>
    <w:rsid w:val="00D74BA5"/>
    <w:rsid w:val="00D756E7"/>
    <w:rsid w:val="00D84914"/>
    <w:rsid w:val="00D87664"/>
    <w:rsid w:val="00D87D5E"/>
    <w:rsid w:val="00D93582"/>
    <w:rsid w:val="00DB1B1E"/>
    <w:rsid w:val="00DB65BF"/>
    <w:rsid w:val="00DB7215"/>
    <w:rsid w:val="00DC1C8E"/>
    <w:rsid w:val="00DC3035"/>
    <w:rsid w:val="00DC5615"/>
    <w:rsid w:val="00DD2801"/>
    <w:rsid w:val="00DD5AA5"/>
    <w:rsid w:val="00DD799F"/>
    <w:rsid w:val="00DE2894"/>
    <w:rsid w:val="00DE4DC3"/>
    <w:rsid w:val="00DE5A65"/>
    <w:rsid w:val="00DE6372"/>
    <w:rsid w:val="00DF0283"/>
    <w:rsid w:val="00DF2C0F"/>
    <w:rsid w:val="00E009ED"/>
    <w:rsid w:val="00E00CDA"/>
    <w:rsid w:val="00E079A8"/>
    <w:rsid w:val="00E10049"/>
    <w:rsid w:val="00E1142F"/>
    <w:rsid w:val="00E130C8"/>
    <w:rsid w:val="00E16A68"/>
    <w:rsid w:val="00E24464"/>
    <w:rsid w:val="00E30342"/>
    <w:rsid w:val="00E30DC1"/>
    <w:rsid w:val="00E36E30"/>
    <w:rsid w:val="00E4185B"/>
    <w:rsid w:val="00E4194B"/>
    <w:rsid w:val="00E42687"/>
    <w:rsid w:val="00E4456C"/>
    <w:rsid w:val="00E62E50"/>
    <w:rsid w:val="00E65F71"/>
    <w:rsid w:val="00E71D15"/>
    <w:rsid w:val="00E73285"/>
    <w:rsid w:val="00E9254F"/>
    <w:rsid w:val="00E92F40"/>
    <w:rsid w:val="00EA343B"/>
    <w:rsid w:val="00EB5F51"/>
    <w:rsid w:val="00EC0187"/>
    <w:rsid w:val="00EC3B60"/>
    <w:rsid w:val="00EC4A25"/>
    <w:rsid w:val="00EC7EB6"/>
    <w:rsid w:val="00ED1403"/>
    <w:rsid w:val="00ED2832"/>
    <w:rsid w:val="00EE0D5E"/>
    <w:rsid w:val="00EE1515"/>
    <w:rsid w:val="00EE15A2"/>
    <w:rsid w:val="00EE1709"/>
    <w:rsid w:val="00EE25A8"/>
    <w:rsid w:val="00EE2929"/>
    <w:rsid w:val="00EF4BFA"/>
    <w:rsid w:val="00F07BB9"/>
    <w:rsid w:val="00F10C8E"/>
    <w:rsid w:val="00F11495"/>
    <w:rsid w:val="00F139E9"/>
    <w:rsid w:val="00F13EA7"/>
    <w:rsid w:val="00F20B86"/>
    <w:rsid w:val="00F34805"/>
    <w:rsid w:val="00F4000C"/>
    <w:rsid w:val="00F40CCD"/>
    <w:rsid w:val="00F4623C"/>
    <w:rsid w:val="00F62DD2"/>
    <w:rsid w:val="00F71190"/>
    <w:rsid w:val="00F713A3"/>
    <w:rsid w:val="00F72DE0"/>
    <w:rsid w:val="00F74D4E"/>
    <w:rsid w:val="00F773D1"/>
    <w:rsid w:val="00F774E9"/>
    <w:rsid w:val="00F77E94"/>
    <w:rsid w:val="00F81C89"/>
    <w:rsid w:val="00F854E9"/>
    <w:rsid w:val="00F8567C"/>
    <w:rsid w:val="00F94371"/>
    <w:rsid w:val="00FA4F3B"/>
    <w:rsid w:val="00FB056B"/>
    <w:rsid w:val="00FC693F"/>
    <w:rsid w:val="00FF22F2"/>
    <w:rsid w:val="00F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D7E31E"/>
  <w14:defaultImageDpi w14:val="300"/>
  <w15:docId w15:val="{07C08F8C-79A4-4482-BF3E-4A91B93EB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D74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B2011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011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A1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.michael.shneide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1185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Shneider</cp:lastModifiedBy>
  <cp:revision>37</cp:revision>
  <cp:lastPrinted>2025-10-04T01:05:00Z</cp:lastPrinted>
  <dcterms:created xsi:type="dcterms:W3CDTF">2025-11-05T19:08:00Z</dcterms:created>
  <dcterms:modified xsi:type="dcterms:W3CDTF">2025-11-29T02:13:00Z</dcterms:modified>
  <cp:category/>
</cp:coreProperties>
</file>