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3F4" w:rsidRDefault="00000000">
      <w:pPr>
        <w:pStyle w:val="Title"/>
      </w:pPr>
      <w:proofErr w:type="spellStart"/>
      <w:r>
        <w:t>Didem</w:t>
      </w:r>
      <w:proofErr w:type="spellEnd"/>
      <w:r>
        <w:t xml:space="preserve"> Erhan</w:t>
      </w:r>
    </w:p>
    <w:p w:rsidR="00D943F4" w:rsidRDefault="00000000">
      <w:r>
        <w:t xml:space="preserve">Marketing &amp; Sales </w:t>
      </w:r>
      <w:r w:rsidR="00B2030A">
        <w:t xml:space="preserve">and Business Development </w:t>
      </w:r>
      <w:r>
        <w:t>Professional</w:t>
      </w:r>
    </w:p>
    <w:p w:rsidR="00CE2066" w:rsidRDefault="00CE2066">
      <w:hyperlink r:id="rId6" w:history="1">
        <w:r w:rsidRPr="00C66E76">
          <w:rPr>
            <w:rStyle w:val="Hyperlink"/>
          </w:rPr>
          <w:t>didoshka8@gmail.com</w:t>
        </w:r>
      </w:hyperlink>
      <w:r>
        <w:t xml:space="preserve"> </w:t>
      </w:r>
      <w:r w:rsidR="00B2030A">
        <w:t xml:space="preserve">📧 </w:t>
      </w:r>
      <w:hyperlink r:id="rId7" w:history="1">
        <w:r w:rsidRPr="00C66E76">
          <w:rPr>
            <w:rStyle w:val="Hyperlink"/>
          </w:rPr>
          <w:t>didoshka8@linkedin.com</w:t>
        </w:r>
      </w:hyperlink>
    </w:p>
    <w:p w:rsidR="00D943F4" w:rsidRDefault="00CE2066">
      <w:r>
        <w:t>Glen Ellyn</w:t>
      </w:r>
      <w:r w:rsidR="00B2030A">
        <w:t>, United States</w:t>
      </w:r>
    </w:p>
    <w:p w:rsidR="00D943F4" w:rsidRDefault="00000000">
      <w:pPr>
        <w:pStyle w:val="Heading1"/>
      </w:pPr>
      <w:r>
        <w:t>Objective</w:t>
      </w:r>
    </w:p>
    <w:p w:rsidR="00F0134C" w:rsidRDefault="00F0134C" w:rsidP="00F0134C">
      <w:pPr>
        <w:pStyle w:val="NormalWeb"/>
        <w:rPr>
          <w:rFonts w:asciiTheme="majorHAnsi" w:hAnsiTheme="majorHAnsi" w:cstheme="majorHAnsi"/>
          <w:color w:val="000000"/>
        </w:rPr>
      </w:pPr>
      <w:proofErr w:type="spellStart"/>
      <w:r w:rsidRPr="00F0134C">
        <w:rPr>
          <w:rFonts w:asciiTheme="majorHAnsi" w:hAnsiTheme="majorHAnsi" w:cstheme="majorHAnsi"/>
          <w:color w:val="000000"/>
          <w:lang w:val="tr-TR"/>
        </w:rPr>
        <w:t>Dynamic</w:t>
      </w:r>
      <w:proofErr w:type="spellEnd"/>
      <w:r w:rsidRPr="00F0134C">
        <w:rPr>
          <w:rFonts w:asciiTheme="majorHAnsi" w:hAnsiTheme="majorHAnsi" w:cstheme="majorHAnsi"/>
          <w:color w:val="000000"/>
          <w:lang w:val="tr-TR"/>
        </w:rPr>
        <w:t>, r</w:t>
      </w:r>
      <w:r w:rsidRPr="00F0134C">
        <w:rPr>
          <w:rFonts w:asciiTheme="majorHAnsi" w:hAnsiTheme="majorHAnsi" w:cstheme="majorHAnsi"/>
          <w:color w:val="000000"/>
        </w:rPr>
        <w:t>esults-oriented professional seeking to apply diverse skills in sourcing, sales, marketing, and international business to create value and support sustainable organizational growth.</w:t>
      </w:r>
    </w:p>
    <w:p w:rsidR="00D943F4" w:rsidRDefault="00000000" w:rsidP="00F0134C">
      <w:pPr>
        <w:pStyle w:val="Heading1"/>
      </w:pPr>
      <w:r w:rsidRPr="00F0134C">
        <w:t>Skills</w:t>
      </w:r>
    </w:p>
    <w:p w:rsidR="00F0134C" w:rsidRPr="00F0134C" w:rsidRDefault="00F0134C" w:rsidP="00F0134C"/>
    <w:p w:rsidR="00D943F4" w:rsidRPr="00F0134C" w:rsidRDefault="00CE2066" w:rsidP="00A45EA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F0134C">
        <w:rPr>
          <w:rFonts w:asciiTheme="majorHAnsi" w:hAnsiTheme="majorHAnsi" w:cstheme="majorHAnsi"/>
          <w:sz w:val="24"/>
          <w:szCs w:val="24"/>
        </w:rPr>
        <w:t xml:space="preserve">Sales and Marketing, </w:t>
      </w:r>
      <w:r w:rsidR="00000000" w:rsidRPr="00F0134C">
        <w:rPr>
          <w:rFonts w:asciiTheme="majorHAnsi" w:hAnsiTheme="majorHAnsi" w:cstheme="majorHAnsi"/>
          <w:sz w:val="24"/>
          <w:szCs w:val="24"/>
        </w:rPr>
        <w:t xml:space="preserve">Collaboration, Effective Communication, Organizational Planning, Talent Sourcing, Data Analysis, Strategic &amp; Critical Thinking, Human Resources, Public Relations, Teamwork, Attention to Detail, Decision Making, Project Management, </w:t>
      </w:r>
      <w:r w:rsidR="00B2030A" w:rsidRPr="00F0134C">
        <w:rPr>
          <w:rFonts w:asciiTheme="majorHAnsi" w:hAnsiTheme="majorHAnsi" w:cstheme="majorHAnsi"/>
          <w:sz w:val="24"/>
          <w:szCs w:val="24"/>
        </w:rPr>
        <w:t xml:space="preserve">Real Estate, </w:t>
      </w:r>
      <w:r w:rsidR="00000000" w:rsidRPr="00F0134C">
        <w:rPr>
          <w:rFonts w:asciiTheme="majorHAnsi" w:hAnsiTheme="majorHAnsi" w:cstheme="majorHAnsi"/>
          <w:sz w:val="24"/>
          <w:szCs w:val="24"/>
        </w:rPr>
        <w:t>International Business</w:t>
      </w:r>
    </w:p>
    <w:p w:rsidR="00D943F4" w:rsidRDefault="00000000">
      <w:pPr>
        <w:pStyle w:val="Heading1"/>
      </w:pPr>
      <w:r>
        <w:t>Professional Experience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b/>
          <w:bCs/>
          <w:sz w:val="24"/>
          <w:szCs w:val="24"/>
        </w:rPr>
        <w:t xml:space="preserve">Licensed International Real Estate </w:t>
      </w:r>
      <w:proofErr w:type="gramStart"/>
      <w:r w:rsidRPr="00F0134C">
        <w:rPr>
          <w:b/>
          <w:bCs/>
          <w:sz w:val="24"/>
          <w:szCs w:val="24"/>
        </w:rPr>
        <w:t>Agent</w:t>
      </w:r>
      <w:r w:rsidRPr="00F0134C">
        <w:rPr>
          <w:sz w:val="24"/>
          <w:szCs w:val="24"/>
        </w:rPr>
        <w:t xml:space="preserve">  |</w:t>
      </w:r>
      <w:proofErr w:type="gramEnd"/>
      <w:r w:rsidRPr="00F0134C">
        <w:rPr>
          <w:sz w:val="24"/>
          <w:szCs w:val="24"/>
        </w:rPr>
        <w:t xml:space="preserve">  Freelance  •  March 2020 – Prese</w:t>
      </w:r>
      <w:r w:rsidR="00CE2066" w:rsidRPr="00F0134C">
        <w:rPr>
          <w:sz w:val="24"/>
          <w:szCs w:val="24"/>
        </w:rPr>
        <w:t>nt</w:t>
      </w:r>
    </w:p>
    <w:p w:rsidR="00CE2066" w:rsidRPr="00F0134C" w:rsidRDefault="00CE2066">
      <w:pPr>
        <w:rPr>
          <w:sz w:val="24"/>
          <w:szCs w:val="24"/>
        </w:rPr>
      </w:pPr>
      <w:r w:rsidRPr="00F0134C">
        <w:rPr>
          <w:sz w:val="24"/>
          <w:szCs w:val="24"/>
        </w:rPr>
        <w:t>Remote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 xml:space="preserve">Assisted clients with buying, selling, and leasing residential and commercial properties </w:t>
      </w:r>
      <w:r w:rsidR="003B51A3" w:rsidRPr="00F0134C">
        <w:rPr>
          <w:sz w:val="24"/>
          <w:szCs w:val="24"/>
        </w:rPr>
        <w:t xml:space="preserve">                  </w:t>
      </w:r>
      <w:r w:rsidRPr="00F0134C">
        <w:rPr>
          <w:sz w:val="24"/>
          <w:szCs w:val="24"/>
        </w:rPr>
        <w:t>globally.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Delivered personalized real estate consulting with a focus on client satisfaction and investment value.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b/>
          <w:bCs/>
          <w:sz w:val="24"/>
          <w:szCs w:val="24"/>
        </w:rPr>
        <w:t xml:space="preserve">Luxury Property </w:t>
      </w:r>
      <w:proofErr w:type="gramStart"/>
      <w:r w:rsidRPr="00F0134C">
        <w:rPr>
          <w:b/>
          <w:bCs/>
          <w:sz w:val="24"/>
          <w:szCs w:val="24"/>
        </w:rPr>
        <w:t>Investor</w:t>
      </w:r>
      <w:r w:rsidRPr="00F0134C">
        <w:rPr>
          <w:sz w:val="24"/>
          <w:szCs w:val="24"/>
        </w:rPr>
        <w:t xml:space="preserve">  |</w:t>
      </w:r>
      <w:proofErr w:type="gramEnd"/>
      <w:r w:rsidRPr="00F0134C">
        <w:rPr>
          <w:sz w:val="24"/>
          <w:szCs w:val="24"/>
        </w:rPr>
        <w:t xml:space="preserve">  RE/MAX 7Tepe  •  February 2019 – March 2020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>Istanbul, Turkey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Specialized in high-end property investments.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 xml:space="preserve">Built and managed relationships with international clients to expand the company's </w:t>
      </w:r>
      <w:r w:rsidR="00CE2B12" w:rsidRPr="00F0134C">
        <w:rPr>
          <w:sz w:val="24"/>
          <w:szCs w:val="24"/>
        </w:rPr>
        <w:t>global</w:t>
      </w:r>
      <w:r w:rsidRPr="00F0134C">
        <w:rPr>
          <w:sz w:val="24"/>
          <w:szCs w:val="24"/>
        </w:rPr>
        <w:t xml:space="preserve"> presence.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b/>
          <w:bCs/>
          <w:sz w:val="24"/>
          <w:szCs w:val="24"/>
        </w:rPr>
        <w:t xml:space="preserve">Marketing &amp; Public Relations </w:t>
      </w:r>
      <w:proofErr w:type="gramStart"/>
      <w:r w:rsidRPr="00F0134C">
        <w:rPr>
          <w:b/>
          <w:bCs/>
          <w:sz w:val="24"/>
          <w:szCs w:val="24"/>
        </w:rPr>
        <w:t>Manager</w:t>
      </w:r>
      <w:r w:rsidRPr="00F0134C">
        <w:rPr>
          <w:sz w:val="24"/>
          <w:szCs w:val="24"/>
        </w:rPr>
        <w:t xml:space="preserve">  |</w:t>
      </w:r>
      <w:proofErr w:type="gramEnd"/>
      <w:r w:rsidRPr="00F0134C">
        <w:rPr>
          <w:sz w:val="24"/>
          <w:szCs w:val="24"/>
        </w:rPr>
        <w:t xml:space="preserve">  ECE Construction, Marketing, and Food Company  •  April 2010 – September 2015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lastRenderedPageBreak/>
        <w:t>Istanbul, Turkey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Managed local construction projects and oversaw marketing campaigns.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Handled HR responsibilities including recruitment and employee relations.</w:t>
      </w:r>
    </w:p>
    <w:p w:rsidR="00CE2B12" w:rsidRPr="00F0134C" w:rsidRDefault="00000000">
      <w:pPr>
        <w:rPr>
          <w:sz w:val="24"/>
          <w:szCs w:val="24"/>
        </w:rPr>
      </w:pPr>
      <w:r w:rsidRPr="00F0134C">
        <w:rPr>
          <w:b/>
          <w:bCs/>
          <w:sz w:val="24"/>
          <w:szCs w:val="24"/>
        </w:rPr>
        <w:t xml:space="preserve">Senior Technical </w:t>
      </w:r>
      <w:proofErr w:type="gramStart"/>
      <w:r w:rsidRPr="00F0134C">
        <w:rPr>
          <w:b/>
          <w:bCs/>
          <w:sz w:val="24"/>
          <w:szCs w:val="24"/>
        </w:rPr>
        <w:t>Recruiter</w:t>
      </w:r>
      <w:r w:rsidRPr="00F0134C">
        <w:rPr>
          <w:sz w:val="24"/>
          <w:szCs w:val="24"/>
        </w:rPr>
        <w:t xml:space="preserve">  |</w:t>
      </w:r>
      <w:proofErr w:type="gramEnd"/>
      <w:r w:rsidRPr="00F0134C">
        <w:rPr>
          <w:sz w:val="24"/>
          <w:szCs w:val="24"/>
        </w:rPr>
        <w:t xml:space="preserve">  </w:t>
      </w:r>
      <w:proofErr w:type="spellStart"/>
      <w:r w:rsidRPr="00F0134C">
        <w:rPr>
          <w:sz w:val="24"/>
          <w:szCs w:val="24"/>
        </w:rPr>
        <w:t>Teksystems</w:t>
      </w:r>
      <w:proofErr w:type="spellEnd"/>
      <w:r w:rsidRPr="00F0134C">
        <w:rPr>
          <w:sz w:val="24"/>
          <w:szCs w:val="24"/>
        </w:rPr>
        <w:t xml:space="preserve"> 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 xml:space="preserve"> •  September 1998 – October 2000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>Downers Grove, IL, USA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Recruited and hired telecommunications professionals for major U.S. companies.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Partnered with hiring managers to align talent strategy with organizational goals.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Utilized multiple sourcing tools to find and engage top candidates.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Maintained client relationships and contributed to team sales targets.</w:t>
      </w:r>
    </w:p>
    <w:p w:rsidR="00CE2B12" w:rsidRPr="00F0134C" w:rsidRDefault="00000000">
      <w:pPr>
        <w:rPr>
          <w:sz w:val="24"/>
          <w:szCs w:val="24"/>
        </w:rPr>
      </w:pPr>
      <w:r w:rsidRPr="00F0134C">
        <w:rPr>
          <w:b/>
          <w:bCs/>
          <w:sz w:val="24"/>
          <w:szCs w:val="24"/>
        </w:rPr>
        <w:t xml:space="preserve">Textile </w:t>
      </w:r>
      <w:proofErr w:type="gramStart"/>
      <w:r w:rsidRPr="00F0134C">
        <w:rPr>
          <w:b/>
          <w:bCs/>
          <w:sz w:val="24"/>
          <w:szCs w:val="24"/>
        </w:rPr>
        <w:t>Merchandiser</w:t>
      </w:r>
      <w:r w:rsidRPr="00F0134C">
        <w:rPr>
          <w:sz w:val="24"/>
          <w:szCs w:val="24"/>
        </w:rPr>
        <w:t xml:space="preserve">  |</w:t>
      </w:r>
      <w:proofErr w:type="gramEnd"/>
      <w:r w:rsidRPr="00F0134C">
        <w:rPr>
          <w:sz w:val="24"/>
          <w:szCs w:val="24"/>
        </w:rPr>
        <w:t xml:space="preserve">  Sheridan Ltd.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 xml:space="preserve">  •  October 1994 – June 1997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>Istanbul, Turkey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 xml:space="preserve">Coordinated all stages of garment </w:t>
      </w:r>
      <w:proofErr w:type="gramStart"/>
      <w:r w:rsidRPr="00F0134C">
        <w:rPr>
          <w:sz w:val="24"/>
          <w:szCs w:val="24"/>
        </w:rPr>
        <w:t>production</w:t>
      </w:r>
      <w:r w:rsidR="00CE2066" w:rsidRPr="00F0134C">
        <w:rPr>
          <w:sz w:val="24"/>
          <w:szCs w:val="24"/>
        </w:rPr>
        <w:t>(</w:t>
      </w:r>
      <w:proofErr w:type="gramEnd"/>
      <w:r w:rsidR="00CE2066" w:rsidRPr="00F0134C">
        <w:rPr>
          <w:sz w:val="24"/>
          <w:szCs w:val="24"/>
        </w:rPr>
        <w:t xml:space="preserve">Geoffrey </w:t>
      </w:r>
      <w:proofErr w:type="spellStart"/>
      <w:r w:rsidR="00CE2066" w:rsidRPr="00F0134C">
        <w:rPr>
          <w:sz w:val="24"/>
          <w:szCs w:val="24"/>
        </w:rPr>
        <w:t>Beene</w:t>
      </w:r>
      <w:proofErr w:type="spellEnd"/>
      <w:r w:rsidR="00CE2066" w:rsidRPr="00F0134C">
        <w:rPr>
          <w:sz w:val="24"/>
          <w:szCs w:val="24"/>
        </w:rPr>
        <w:t xml:space="preserve"> brand of PVH)</w:t>
      </w:r>
      <w:r w:rsidRPr="00F0134C">
        <w:rPr>
          <w:sz w:val="24"/>
          <w:szCs w:val="24"/>
        </w:rPr>
        <w:t xml:space="preserve"> from design to</w:t>
      </w:r>
      <w:r w:rsidR="00CE2066" w:rsidRPr="00F0134C">
        <w:rPr>
          <w:sz w:val="24"/>
          <w:szCs w:val="24"/>
        </w:rPr>
        <w:t xml:space="preserve"> </w:t>
      </w:r>
      <w:r w:rsidRPr="00F0134C">
        <w:rPr>
          <w:sz w:val="24"/>
          <w:szCs w:val="24"/>
        </w:rPr>
        <w:t>shipment</w:t>
      </w:r>
      <w:r w:rsidR="00CE2066" w:rsidRPr="00F0134C">
        <w:rPr>
          <w:sz w:val="24"/>
          <w:szCs w:val="24"/>
        </w:rPr>
        <w:t xml:space="preserve"> overseas</w:t>
      </w:r>
      <w:r w:rsidRPr="00F0134C">
        <w:rPr>
          <w:sz w:val="24"/>
          <w:szCs w:val="24"/>
        </w:rPr>
        <w:t>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 xml:space="preserve">Ensured on-time delivery and resolved production discrepancies with </w:t>
      </w:r>
      <w:r w:rsidR="00CE2066" w:rsidRPr="00F0134C">
        <w:rPr>
          <w:sz w:val="24"/>
          <w:szCs w:val="24"/>
        </w:rPr>
        <w:t>manufacturers</w:t>
      </w:r>
      <w:r w:rsidRPr="00F0134C">
        <w:rPr>
          <w:sz w:val="24"/>
          <w:szCs w:val="24"/>
        </w:rPr>
        <w:t>.</w:t>
      </w:r>
    </w:p>
    <w:p w:rsidR="00CE2B12" w:rsidRPr="00F0134C" w:rsidRDefault="00CE2066">
      <w:pPr>
        <w:rPr>
          <w:sz w:val="24"/>
          <w:szCs w:val="24"/>
        </w:rPr>
      </w:pPr>
      <w:r w:rsidRPr="00F0134C">
        <w:rPr>
          <w:b/>
          <w:bCs/>
          <w:sz w:val="24"/>
          <w:szCs w:val="24"/>
        </w:rPr>
        <w:t>Internship</w:t>
      </w:r>
      <w:r w:rsidR="00000000" w:rsidRPr="00F0134C">
        <w:rPr>
          <w:b/>
          <w:bCs/>
          <w:sz w:val="24"/>
          <w:szCs w:val="24"/>
        </w:rPr>
        <w:t xml:space="preserve"> – Finance &amp; International </w:t>
      </w:r>
      <w:r w:rsidRPr="00F0134C">
        <w:rPr>
          <w:b/>
          <w:bCs/>
          <w:sz w:val="24"/>
          <w:szCs w:val="24"/>
        </w:rPr>
        <w:t xml:space="preserve">Bunker </w:t>
      </w:r>
      <w:proofErr w:type="gramStart"/>
      <w:r w:rsidR="00000000" w:rsidRPr="00F0134C">
        <w:rPr>
          <w:b/>
          <w:bCs/>
          <w:sz w:val="24"/>
          <w:szCs w:val="24"/>
        </w:rPr>
        <w:t>Sales</w:t>
      </w:r>
      <w:r w:rsidR="00000000" w:rsidRPr="00F0134C">
        <w:rPr>
          <w:sz w:val="24"/>
          <w:szCs w:val="24"/>
        </w:rPr>
        <w:t xml:space="preserve">  |</w:t>
      </w:r>
      <w:proofErr w:type="gramEnd"/>
      <w:r w:rsidR="00000000" w:rsidRPr="00F0134C">
        <w:rPr>
          <w:sz w:val="24"/>
          <w:szCs w:val="24"/>
        </w:rPr>
        <w:t xml:space="preserve">  </w:t>
      </w:r>
      <w:proofErr w:type="spellStart"/>
      <w:r w:rsidR="00000000" w:rsidRPr="00F0134C">
        <w:rPr>
          <w:sz w:val="24"/>
          <w:szCs w:val="24"/>
        </w:rPr>
        <w:t>Cerrahoğlu</w:t>
      </w:r>
      <w:proofErr w:type="spellEnd"/>
      <w:r w:rsidR="00000000" w:rsidRPr="00F0134C">
        <w:rPr>
          <w:sz w:val="24"/>
          <w:szCs w:val="24"/>
        </w:rPr>
        <w:t xml:space="preserve"> Denizcilik 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 xml:space="preserve"> •  August 1993 – November 1993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>Istanbul, Turkey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Gained experience in international bunker fuel sales.</w:t>
      </w:r>
    </w:p>
    <w:p w:rsidR="00D943F4" w:rsidRPr="00F0134C" w:rsidRDefault="00000000">
      <w:pPr>
        <w:pStyle w:val="ListBullet"/>
        <w:rPr>
          <w:sz w:val="24"/>
          <w:szCs w:val="24"/>
        </w:rPr>
      </w:pPr>
      <w:r w:rsidRPr="00F0134C">
        <w:rPr>
          <w:sz w:val="24"/>
          <w:szCs w:val="24"/>
        </w:rPr>
        <w:t>Supported the finance department with administrative and budgeting tasks.</w:t>
      </w:r>
    </w:p>
    <w:p w:rsidR="00D943F4" w:rsidRPr="00F0134C" w:rsidRDefault="00000000">
      <w:pPr>
        <w:pStyle w:val="Heading1"/>
        <w:rPr>
          <w:sz w:val="24"/>
          <w:szCs w:val="24"/>
        </w:rPr>
      </w:pPr>
      <w:r w:rsidRPr="00F0134C">
        <w:rPr>
          <w:sz w:val="24"/>
          <w:szCs w:val="24"/>
        </w:rPr>
        <w:t>Education</w:t>
      </w:r>
    </w:p>
    <w:p w:rsidR="00CE2B12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>Bachelor of Science (B.S.) in Business Administration &amp; Management • Southern New Hampshire University</w:t>
      </w:r>
      <w:r w:rsidR="00CE2B12" w:rsidRPr="00F0134C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0134C">
        <w:rPr>
          <w:sz w:val="24"/>
          <w:szCs w:val="24"/>
        </w:rPr>
        <w:t xml:space="preserve"> • 1992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 xml:space="preserve">Bachelor of Science (B.S.) in Economics &amp; Business </w:t>
      </w:r>
      <w:proofErr w:type="gramStart"/>
      <w:r w:rsidRPr="00F0134C">
        <w:rPr>
          <w:sz w:val="24"/>
          <w:szCs w:val="24"/>
        </w:rPr>
        <w:t>Administration</w:t>
      </w:r>
      <w:r w:rsidR="00CE2066" w:rsidRPr="00F0134C">
        <w:rPr>
          <w:sz w:val="24"/>
          <w:szCs w:val="24"/>
        </w:rPr>
        <w:t>(</w:t>
      </w:r>
      <w:proofErr w:type="gramEnd"/>
      <w:r w:rsidR="00CE2066" w:rsidRPr="00F0134C">
        <w:rPr>
          <w:sz w:val="24"/>
          <w:szCs w:val="24"/>
        </w:rPr>
        <w:t>Exchange Student)</w:t>
      </w:r>
      <w:r w:rsidRPr="00F0134C">
        <w:rPr>
          <w:sz w:val="24"/>
          <w:szCs w:val="24"/>
        </w:rPr>
        <w:t xml:space="preserve"> • University of Pittsburgh • 1990 – 1991</w:t>
      </w:r>
    </w:p>
    <w:p w:rsidR="00D943F4" w:rsidRPr="00F0134C" w:rsidRDefault="00000000">
      <w:pPr>
        <w:rPr>
          <w:sz w:val="24"/>
          <w:szCs w:val="24"/>
        </w:rPr>
      </w:pPr>
      <w:r w:rsidRPr="00F0134C">
        <w:rPr>
          <w:sz w:val="24"/>
          <w:szCs w:val="24"/>
        </w:rPr>
        <w:t xml:space="preserve">High School Diploma • Robert College (Boarding </w:t>
      </w:r>
      <w:proofErr w:type="gramStart"/>
      <w:r w:rsidRPr="00F0134C">
        <w:rPr>
          <w:sz w:val="24"/>
          <w:szCs w:val="24"/>
        </w:rPr>
        <w:t>School)</w:t>
      </w:r>
      <w:r w:rsidR="00CE2B12" w:rsidRPr="00F0134C">
        <w:rPr>
          <w:sz w:val="24"/>
          <w:szCs w:val="24"/>
        </w:rPr>
        <w:t xml:space="preserve">   </w:t>
      </w:r>
      <w:proofErr w:type="gramEnd"/>
      <w:r w:rsidR="00CE2B12" w:rsidRPr="00F0134C">
        <w:rPr>
          <w:sz w:val="24"/>
          <w:szCs w:val="24"/>
        </w:rPr>
        <w:t xml:space="preserve">                                                             </w:t>
      </w:r>
      <w:r w:rsidRPr="00F0134C">
        <w:rPr>
          <w:sz w:val="24"/>
          <w:szCs w:val="24"/>
        </w:rPr>
        <w:t xml:space="preserve"> • 1987</w:t>
      </w:r>
    </w:p>
    <w:sectPr w:rsidR="00D943F4" w:rsidRPr="00F0134C" w:rsidSect="00A45E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986523">
    <w:abstractNumId w:val="8"/>
  </w:num>
  <w:num w:numId="2" w16cid:durableId="1087266814">
    <w:abstractNumId w:val="6"/>
  </w:num>
  <w:num w:numId="3" w16cid:durableId="1155796769">
    <w:abstractNumId w:val="5"/>
  </w:num>
  <w:num w:numId="4" w16cid:durableId="1331830765">
    <w:abstractNumId w:val="4"/>
  </w:num>
  <w:num w:numId="5" w16cid:durableId="1081681843">
    <w:abstractNumId w:val="7"/>
  </w:num>
  <w:num w:numId="6" w16cid:durableId="358774978">
    <w:abstractNumId w:val="3"/>
  </w:num>
  <w:num w:numId="7" w16cid:durableId="213783069">
    <w:abstractNumId w:val="2"/>
  </w:num>
  <w:num w:numId="8" w16cid:durableId="1482652904">
    <w:abstractNumId w:val="1"/>
  </w:num>
  <w:num w:numId="9" w16cid:durableId="61729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DC"/>
    <w:rsid w:val="0006063C"/>
    <w:rsid w:val="0015074B"/>
    <w:rsid w:val="0029639D"/>
    <w:rsid w:val="002F3898"/>
    <w:rsid w:val="00326F90"/>
    <w:rsid w:val="003B51A3"/>
    <w:rsid w:val="003E187C"/>
    <w:rsid w:val="007E5352"/>
    <w:rsid w:val="00A45EAA"/>
    <w:rsid w:val="00AA1D8D"/>
    <w:rsid w:val="00B2030A"/>
    <w:rsid w:val="00B47730"/>
    <w:rsid w:val="00CB0664"/>
    <w:rsid w:val="00CE2066"/>
    <w:rsid w:val="00CE2B12"/>
    <w:rsid w:val="00D943F4"/>
    <w:rsid w:val="00F0134C"/>
    <w:rsid w:val="00FC693F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7A8182"/>
  <w14:defaultImageDpi w14:val="300"/>
  <w15:docId w15:val="{FBBCAFFC-DAE3-314E-84E3-E9531D3B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E2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0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doshka8@linked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doshka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Didem Erhan</cp:lastModifiedBy>
  <cp:revision>13</cp:revision>
  <dcterms:created xsi:type="dcterms:W3CDTF">2025-05-15T19:40:00Z</dcterms:created>
  <dcterms:modified xsi:type="dcterms:W3CDTF">2025-10-30T03:04:00Z</dcterms:modified>
  <cp:category/>
</cp:coreProperties>
</file>